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AD" w:rsidRDefault="003E4652">
      <w:pPr>
        <w:pStyle w:val="1"/>
        <w:spacing w:before="66"/>
        <w:ind w:left="1086" w:right="9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F35AD" w:rsidRDefault="005F35AD">
      <w:pPr>
        <w:pStyle w:val="a4"/>
        <w:ind w:left="0"/>
        <w:rPr>
          <w:b/>
          <w:sz w:val="26"/>
        </w:rPr>
      </w:pPr>
    </w:p>
    <w:p w:rsidR="005F35AD" w:rsidRDefault="005F35AD">
      <w:pPr>
        <w:pStyle w:val="a4"/>
        <w:spacing w:before="4"/>
        <w:ind w:left="0"/>
        <w:rPr>
          <w:b/>
          <w:sz w:val="31"/>
        </w:rPr>
      </w:pPr>
    </w:p>
    <w:p w:rsidR="003E4652" w:rsidRPr="003E4652" w:rsidRDefault="003E4652" w:rsidP="003E4652">
      <w:pPr>
        <w:pStyle w:val="a4"/>
        <w:jc w:val="center"/>
        <w:rPr>
          <w:sz w:val="26"/>
        </w:rPr>
      </w:pPr>
      <w:r w:rsidRPr="003E4652">
        <w:rPr>
          <w:sz w:val="26"/>
        </w:rPr>
        <w:t>Министерство образования Белгородской области</w:t>
      </w:r>
    </w:p>
    <w:p w:rsidR="005F35AD" w:rsidRDefault="005F35AD" w:rsidP="003E4652">
      <w:pPr>
        <w:pStyle w:val="a4"/>
        <w:ind w:left="0"/>
        <w:rPr>
          <w:sz w:val="26"/>
        </w:rPr>
      </w:pPr>
    </w:p>
    <w:p w:rsidR="005F35AD" w:rsidRDefault="005F35AD">
      <w:pPr>
        <w:pStyle w:val="a4"/>
        <w:ind w:left="0"/>
        <w:rPr>
          <w:sz w:val="26"/>
        </w:rPr>
      </w:pPr>
    </w:p>
    <w:p w:rsidR="005F35AD" w:rsidRDefault="005F35AD">
      <w:pPr>
        <w:pStyle w:val="a4"/>
        <w:ind w:left="0"/>
        <w:rPr>
          <w:sz w:val="26"/>
        </w:rPr>
      </w:pPr>
    </w:p>
    <w:p w:rsidR="005F35AD" w:rsidRDefault="003E4652" w:rsidP="003E4652">
      <w:pPr>
        <w:pStyle w:val="a4"/>
        <w:ind w:left="0"/>
        <w:jc w:val="center"/>
        <w:rPr>
          <w:sz w:val="20"/>
        </w:rPr>
      </w:pPr>
      <w:r w:rsidRPr="003E4652">
        <w:t>Областное государственное бюджетное общеобразовательное учреждение "Пятницкая средняя общеобразовательная школа" белгородской области</w:t>
      </w:r>
    </w:p>
    <w:p w:rsidR="005F35AD" w:rsidRDefault="005F35AD">
      <w:pPr>
        <w:pStyle w:val="a4"/>
        <w:ind w:left="0"/>
        <w:rPr>
          <w:sz w:val="20"/>
        </w:rPr>
      </w:pPr>
    </w:p>
    <w:p w:rsidR="005F35AD" w:rsidRDefault="005F35AD">
      <w:pPr>
        <w:pStyle w:val="a4"/>
        <w:ind w:left="0"/>
        <w:rPr>
          <w:sz w:val="20"/>
        </w:rPr>
      </w:pPr>
    </w:p>
    <w:p w:rsidR="005F35AD" w:rsidRDefault="005F35AD">
      <w:pPr>
        <w:pStyle w:val="a4"/>
        <w:ind w:left="0"/>
        <w:rPr>
          <w:sz w:val="20"/>
        </w:rPr>
      </w:pPr>
    </w:p>
    <w:p w:rsidR="005F35AD" w:rsidRDefault="005F35AD">
      <w:pPr>
        <w:pStyle w:val="a4"/>
        <w:spacing w:before="1"/>
        <w:ind w:left="0"/>
        <w:rPr>
          <w:sz w:val="16"/>
        </w:rPr>
      </w:pPr>
    </w:p>
    <w:p w:rsidR="005F35AD" w:rsidRDefault="005F35AD">
      <w:pPr>
        <w:rPr>
          <w:sz w:val="16"/>
        </w:rPr>
        <w:sectPr w:rsidR="005F35A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3E4652" w:rsidRPr="003E4652" w:rsidTr="003E4652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652" w:rsidRPr="003E4652" w:rsidRDefault="003E4652" w:rsidP="003E4652">
            <w:pPr>
              <w:pStyle w:val="a4"/>
              <w:rPr>
                <w:sz w:val="20"/>
              </w:rPr>
            </w:pPr>
            <w:r w:rsidRPr="003E4652">
              <w:rPr>
                <w:sz w:val="20"/>
              </w:rPr>
              <w:lastRenderedPageBreak/>
              <w:t>РАССМОТРЕНО</w:t>
            </w:r>
            <w:r w:rsidRPr="003E4652">
              <w:rPr>
                <w:sz w:val="20"/>
              </w:rPr>
              <w:br/>
              <w:t>Руководитель МО</w:t>
            </w:r>
            <w:r w:rsidRPr="003E4652">
              <w:rPr>
                <w:sz w:val="20"/>
              </w:rPr>
              <w:br/>
            </w:r>
            <w:r w:rsidRPr="003E4652">
              <w:rPr>
                <w:sz w:val="20"/>
              </w:rPr>
              <w:br/>
              <w:t>______________ Корнева Н.В.</w:t>
            </w:r>
            <w:r w:rsidRPr="003E4652">
              <w:rPr>
                <w:sz w:val="20"/>
              </w:rPr>
              <w:br/>
            </w:r>
            <w:r w:rsidRPr="003E4652">
              <w:rPr>
                <w:sz w:val="20"/>
              </w:rPr>
              <w:br/>
              <w:t>Протокол №1</w:t>
            </w:r>
            <w:r w:rsidRPr="003E4652">
              <w:rPr>
                <w:sz w:val="20"/>
              </w:rPr>
              <w:br/>
            </w:r>
            <w:r w:rsidRPr="003E4652">
              <w:rPr>
                <w:sz w:val="20"/>
              </w:rPr>
              <w:br/>
              <w:t>от "24" 08 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652" w:rsidRPr="003E4652" w:rsidRDefault="003E4652" w:rsidP="003E4652">
            <w:pPr>
              <w:pStyle w:val="a4"/>
              <w:rPr>
                <w:sz w:val="20"/>
              </w:rPr>
            </w:pPr>
            <w:r w:rsidRPr="003E4652">
              <w:rPr>
                <w:sz w:val="20"/>
              </w:rPr>
              <w:t>СОГЛАСОВАНО</w:t>
            </w:r>
            <w:r w:rsidRPr="003E4652">
              <w:rPr>
                <w:sz w:val="20"/>
              </w:rPr>
              <w:br/>
              <w:t>Заместитель директора школы по УР ОГБОУ "Пятницкая СОШ"</w:t>
            </w:r>
            <w:r w:rsidRPr="003E4652">
              <w:rPr>
                <w:sz w:val="20"/>
              </w:rPr>
              <w:br/>
            </w:r>
            <w:r w:rsidRPr="003E4652">
              <w:rPr>
                <w:sz w:val="20"/>
              </w:rPr>
              <w:br/>
              <w:t>______________ Сильченко Н.В.</w:t>
            </w:r>
            <w:r w:rsidRPr="003E4652">
              <w:rPr>
                <w:sz w:val="20"/>
              </w:rPr>
              <w:br/>
            </w:r>
            <w:r w:rsidRPr="003E4652">
              <w:rPr>
                <w:sz w:val="20"/>
              </w:rPr>
              <w:br/>
              <w:t>Протокол № 1</w:t>
            </w:r>
            <w:r w:rsidRPr="003E4652">
              <w:rPr>
                <w:sz w:val="20"/>
              </w:rPr>
              <w:br/>
            </w:r>
            <w:r w:rsidRPr="003E4652">
              <w:rPr>
                <w:sz w:val="20"/>
              </w:rPr>
              <w:br/>
              <w:t>от "24" 08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652" w:rsidRPr="003E4652" w:rsidRDefault="003E4652" w:rsidP="003E4652">
            <w:pPr>
              <w:pStyle w:val="a4"/>
              <w:rPr>
                <w:sz w:val="20"/>
              </w:rPr>
            </w:pPr>
            <w:r w:rsidRPr="003E4652">
              <w:rPr>
                <w:sz w:val="20"/>
              </w:rPr>
              <w:t>УТВЕРЖДЕНО</w:t>
            </w:r>
            <w:r w:rsidRPr="003E4652">
              <w:rPr>
                <w:sz w:val="20"/>
              </w:rPr>
              <w:br/>
              <w:t>Директор ОГБОУ «Пятницкая СОШ»</w:t>
            </w:r>
            <w:r w:rsidRPr="003E4652">
              <w:rPr>
                <w:sz w:val="20"/>
              </w:rPr>
              <w:br/>
            </w:r>
            <w:r w:rsidRPr="003E4652">
              <w:rPr>
                <w:sz w:val="20"/>
              </w:rPr>
              <w:br/>
              <w:t>______________ </w:t>
            </w:r>
            <w:proofErr w:type="spellStart"/>
            <w:r w:rsidRPr="003E4652">
              <w:rPr>
                <w:sz w:val="20"/>
              </w:rPr>
              <w:t>Бурменский</w:t>
            </w:r>
            <w:proofErr w:type="spellEnd"/>
            <w:r w:rsidRPr="003E4652">
              <w:rPr>
                <w:sz w:val="20"/>
              </w:rPr>
              <w:t xml:space="preserve"> В.Г.</w:t>
            </w:r>
            <w:r w:rsidRPr="003E4652">
              <w:rPr>
                <w:sz w:val="20"/>
              </w:rPr>
              <w:br/>
            </w:r>
            <w:r w:rsidRPr="003E4652">
              <w:rPr>
                <w:sz w:val="20"/>
              </w:rPr>
              <w:br/>
              <w:t>Приказ № 305</w:t>
            </w:r>
            <w:r w:rsidRPr="003E4652">
              <w:rPr>
                <w:sz w:val="20"/>
              </w:rPr>
              <w:br/>
            </w:r>
            <w:r w:rsidRPr="003E4652">
              <w:rPr>
                <w:sz w:val="20"/>
              </w:rPr>
              <w:br/>
              <w:t>от "24" 08 2022 г.</w:t>
            </w:r>
          </w:p>
        </w:tc>
      </w:tr>
    </w:tbl>
    <w:p w:rsidR="005F35AD" w:rsidRDefault="005F35AD">
      <w:pPr>
        <w:pStyle w:val="a4"/>
        <w:ind w:left="0"/>
        <w:rPr>
          <w:sz w:val="20"/>
        </w:rPr>
      </w:pPr>
    </w:p>
    <w:p w:rsidR="005F35AD" w:rsidRDefault="005F35AD">
      <w:pPr>
        <w:pStyle w:val="a4"/>
        <w:ind w:left="0"/>
        <w:rPr>
          <w:sz w:val="20"/>
        </w:rPr>
      </w:pPr>
    </w:p>
    <w:p w:rsidR="005F35AD" w:rsidRDefault="005F35AD">
      <w:pPr>
        <w:pStyle w:val="a4"/>
        <w:spacing w:before="4"/>
        <w:ind w:left="0"/>
        <w:rPr>
          <w:sz w:val="26"/>
        </w:rPr>
      </w:pPr>
    </w:p>
    <w:p w:rsidR="005F35AD" w:rsidRDefault="003E4652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1954123)</w:t>
      </w:r>
    </w:p>
    <w:p w:rsidR="005F35AD" w:rsidRDefault="003E4652">
      <w:pPr>
        <w:pStyle w:val="a4"/>
        <w:spacing w:before="95"/>
        <w:ind w:left="1085" w:right="912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F35AD" w:rsidRDefault="003E4652">
      <w:pPr>
        <w:pStyle w:val="a4"/>
        <w:spacing w:before="60"/>
        <w:ind w:left="1083" w:right="912"/>
        <w:jc w:val="center"/>
      </w:pPr>
      <w:r>
        <w:t>«Музыка»</w:t>
      </w:r>
    </w:p>
    <w:p w:rsidR="005F35AD" w:rsidRDefault="005F35AD">
      <w:pPr>
        <w:pStyle w:val="a4"/>
        <w:ind w:left="0"/>
        <w:rPr>
          <w:sz w:val="26"/>
        </w:rPr>
      </w:pPr>
    </w:p>
    <w:p w:rsidR="005F35AD" w:rsidRDefault="005F35AD">
      <w:pPr>
        <w:pStyle w:val="a4"/>
        <w:spacing w:before="5"/>
        <w:ind w:left="0"/>
        <w:rPr>
          <w:sz w:val="31"/>
        </w:rPr>
      </w:pPr>
    </w:p>
    <w:p w:rsidR="005F35AD" w:rsidRDefault="003E4652">
      <w:pPr>
        <w:pStyle w:val="a4"/>
        <w:spacing w:line="292" w:lineRule="auto"/>
        <w:ind w:left="3172" w:right="299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5F35AD" w:rsidRDefault="005F35AD">
      <w:pPr>
        <w:pStyle w:val="a4"/>
        <w:ind w:left="0"/>
        <w:rPr>
          <w:sz w:val="26"/>
        </w:rPr>
      </w:pPr>
    </w:p>
    <w:p w:rsidR="005F35AD" w:rsidRDefault="005F35AD">
      <w:pPr>
        <w:pStyle w:val="a4"/>
        <w:ind w:left="0"/>
        <w:rPr>
          <w:sz w:val="26"/>
        </w:rPr>
      </w:pPr>
    </w:p>
    <w:p w:rsidR="005F35AD" w:rsidRDefault="005F35AD">
      <w:pPr>
        <w:pStyle w:val="a4"/>
        <w:ind w:left="0"/>
        <w:rPr>
          <w:sz w:val="26"/>
        </w:rPr>
      </w:pPr>
    </w:p>
    <w:p w:rsidR="005F35AD" w:rsidRDefault="005F35AD">
      <w:pPr>
        <w:pStyle w:val="a4"/>
        <w:ind w:left="0"/>
        <w:rPr>
          <w:sz w:val="26"/>
        </w:rPr>
      </w:pPr>
    </w:p>
    <w:p w:rsidR="005F35AD" w:rsidRDefault="005F35AD">
      <w:pPr>
        <w:pStyle w:val="a4"/>
        <w:ind w:left="0"/>
        <w:rPr>
          <w:sz w:val="26"/>
        </w:rPr>
      </w:pPr>
    </w:p>
    <w:p w:rsidR="005F35AD" w:rsidRDefault="005F35AD">
      <w:pPr>
        <w:pStyle w:val="a4"/>
        <w:ind w:left="0"/>
        <w:rPr>
          <w:sz w:val="26"/>
        </w:rPr>
      </w:pPr>
    </w:p>
    <w:p w:rsidR="005F35AD" w:rsidRDefault="005F35AD">
      <w:pPr>
        <w:pStyle w:val="a4"/>
        <w:spacing w:before="4"/>
        <w:ind w:left="0"/>
        <w:rPr>
          <w:sz w:val="21"/>
        </w:rPr>
      </w:pPr>
    </w:p>
    <w:p w:rsidR="005F35AD" w:rsidRDefault="003E4652">
      <w:pPr>
        <w:pStyle w:val="a4"/>
        <w:ind w:left="0" w:right="332"/>
        <w:jc w:val="right"/>
      </w:pPr>
      <w:r>
        <w:t>Составитель:</w:t>
      </w:r>
      <w:r>
        <w:rPr>
          <w:spacing w:val="-12"/>
        </w:rPr>
        <w:t xml:space="preserve"> </w:t>
      </w:r>
      <w:r>
        <w:t>Дедов Николай Петрович</w:t>
      </w:r>
    </w:p>
    <w:p w:rsidR="005F35AD" w:rsidRDefault="003E4652">
      <w:pPr>
        <w:pStyle w:val="a4"/>
        <w:spacing w:before="60"/>
        <w:ind w:left="0" w:right="327"/>
        <w:jc w:val="right"/>
      </w:pPr>
      <w:r>
        <w:t>учитель</w:t>
      </w:r>
      <w:r>
        <w:rPr>
          <w:spacing w:val="-7"/>
        </w:rPr>
        <w:t xml:space="preserve"> </w:t>
      </w:r>
      <w:r>
        <w:t>музыки</w:t>
      </w:r>
    </w:p>
    <w:p w:rsidR="005F35AD" w:rsidRDefault="005F35AD">
      <w:pPr>
        <w:jc w:val="right"/>
      </w:pPr>
    </w:p>
    <w:p w:rsidR="005F35AD" w:rsidRDefault="005F35AD">
      <w:pPr>
        <w:jc w:val="right"/>
      </w:pPr>
    </w:p>
    <w:p w:rsidR="005F35AD" w:rsidRDefault="005F35AD">
      <w:pPr>
        <w:jc w:val="right"/>
      </w:pPr>
    </w:p>
    <w:p w:rsidR="005F35AD" w:rsidRDefault="005F35AD">
      <w:pPr>
        <w:jc w:val="right"/>
      </w:pPr>
    </w:p>
    <w:p w:rsidR="005F35AD" w:rsidRDefault="005F35AD">
      <w:pPr>
        <w:jc w:val="right"/>
      </w:pPr>
    </w:p>
    <w:p w:rsidR="005F35AD" w:rsidRDefault="005F35AD">
      <w:pPr>
        <w:jc w:val="right"/>
      </w:pPr>
    </w:p>
    <w:p w:rsidR="005F35AD" w:rsidRDefault="005F35AD">
      <w:pPr>
        <w:jc w:val="right"/>
      </w:pPr>
    </w:p>
    <w:p w:rsidR="005F35AD" w:rsidRDefault="005F35AD">
      <w:pPr>
        <w:jc w:val="right"/>
      </w:pPr>
    </w:p>
    <w:p w:rsidR="005F35AD" w:rsidRDefault="005F35AD">
      <w:pPr>
        <w:jc w:val="right"/>
      </w:pPr>
    </w:p>
    <w:p w:rsidR="005F35AD" w:rsidRDefault="003E4652">
      <w:pPr>
        <w:pStyle w:val="a4"/>
        <w:spacing w:before="66"/>
        <w:ind w:left="1039" w:right="912"/>
        <w:jc w:val="center"/>
      </w:pPr>
      <w:proofErr w:type="spellStart"/>
      <w:r>
        <w:rPr>
          <w:spacing w:val="-1"/>
        </w:rPr>
        <w:t>П.Пятницкое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r>
        <w:t>2022</w:t>
      </w:r>
    </w:p>
    <w:p w:rsidR="005F35AD" w:rsidRDefault="005F35AD">
      <w:pPr>
        <w:jc w:val="center"/>
        <w:sectPr w:rsidR="005F35A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F35AD" w:rsidRDefault="005F35AD">
      <w:pPr>
        <w:jc w:val="right"/>
      </w:pPr>
    </w:p>
    <w:p w:rsidR="005F35AD" w:rsidRDefault="005F35AD">
      <w:pPr>
        <w:jc w:val="right"/>
        <w:sectPr w:rsidR="005F35A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F35AD" w:rsidRDefault="001A7ECA">
      <w:pPr>
        <w:pStyle w:val="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pt;height:.6pt;z-index:-251663360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3E4652">
        <w:t>ПОЯСНИТЕЛЬНАЯ</w:t>
      </w:r>
      <w:r w:rsidR="003E4652">
        <w:rPr>
          <w:spacing w:val="-9"/>
        </w:rPr>
        <w:t xml:space="preserve"> </w:t>
      </w:r>
      <w:r w:rsidR="003E4652">
        <w:t>ЗАПИСКА</w:t>
      </w:r>
    </w:p>
    <w:p w:rsidR="005F35AD" w:rsidRDefault="003E4652">
      <w:pPr>
        <w:pStyle w:val="a4"/>
        <w:spacing w:before="179" w:line="292" w:lineRule="auto"/>
        <w:ind w:right="146" w:firstLine="180"/>
      </w:pPr>
      <w:proofErr w:type="gramStart"/>
      <w:r>
        <w:t>Рабочая программа по музыке на уровне 1 класса начального общего образования,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</w:t>
      </w:r>
      <w:proofErr w:type="gramEnd"/>
      <w:r>
        <w:t xml:space="preserve">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5F35AD" w:rsidRDefault="003E4652">
      <w:pPr>
        <w:pStyle w:val="1"/>
        <w:spacing w:before="186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5F35AD" w:rsidRDefault="003E4652">
      <w:pPr>
        <w:pStyle w:val="a4"/>
        <w:spacing w:before="156" w:line="292" w:lineRule="auto"/>
        <w:ind w:right="788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5F35AD" w:rsidRDefault="003E4652">
      <w:pPr>
        <w:pStyle w:val="a4"/>
        <w:spacing w:line="292" w:lineRule="auto"/>
        <w:ind w:right="202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5F35AD" w:rsidRDefault="003E4652">
      <w:pPr>
        <w:pStyle w:val="a4"/>
        <w:spacing w:line="292" w:lineRule="auto"/>
        <w:ind w:right="224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5F35AD" w:rsidRDefault="003E4652">
      <w:pPr>
        <w:pStyle w:val="a4"/>
        <w:spacing w:line="292" w:lineRule="auto"/>
        <w:ind w:right="849" w:firstLine="180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5F35AD" w:rsidRDefault="003E4652">
      <w:pPr>
        <w:pStyle w:val="a4"/>
        <w:spacing w:line="292" w:lineRule="auto"/>
        <w:ind w:right="146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5F35AD" w:rsidRDefault="003E4652">
      <w:pPr>
        <w:pStyle w:val="a4"/>
        <w:spacing w:line="292" w:lineRule="auto"/>
        <w:ind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5F35AD" w:rsidRDefault="003E4652">
      <w:pPr>
        <w:pStyle w:val="a4"/>
        <w:spacing w:line="292" w:lineRule="auto"/>
        <w:ind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5F35AD" w:rsidRDefault="005F35AD">
      <w:pPr>
        <w:spacing w:line="292" w:lineRule="auto"/>
        <w:sectPr w:rsidR="005F35AD">
          <w:pgSz w:w="11900" w:h="16840"/>
          <w:pgMar w:top="520" w:right="560" w:bottom="280" w:left="560" w:header="720" w:footer="720" w:gutter="0"/>
          <w:cols w:space="720"/>
        </w:sectPr>
      </w:pPr>
    </w:p>
    <w:p w:rsidR="005F35AD" w:rsidRDefault="003E4652">
      <w:pPr>
        <w:pStyle w:val="a4"/>
        <w:spacing w:before="74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5F35AD" w:rsidRDefault="005F35AD">
      <w:pPr>
        <w:pStyle w:val="a4"/>
        <w:spacing w:before="10"/>
        <w:ind w:left="0"/>
        <w:rPr>
          <w:sz w:val="21"/>
        </w:rPr>
      </w:pPr>
    </w:p>
    <w:p w:rsidR="005F35AD" w:rsidRDefault="003E4652">
      <w:pPr>
        <w:pStyle w:val="1"/>
        <w:spacing w:before="0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5F35AD" w:rsidRDefault="003E4652">
      <w:pPr>
        <w:pStyle w:val="a4"/>
        <w:spacing w:before="157" w:line="292" w:lineRule="auto"/>
        <w:ind w:right="882" w:firstLine="180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5F35AD" w:rsidRDefault="003E4652">
      <w:pPr>
        <w:pStyle w:val="a4"/>
        <w:spacing w:line="292" w:lineRule="auto"/>
        <w:ind w:right="146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5F35AD" w:rsidRDefault="003E4652">
      <w:pPr>
        <w:pStyle w:val="a4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5F35AD" w:rsidRDefault="003E4652">
      <w:pPr>
        <w:pStyle w:val="a5"/>
        <w:numPr>
          <w:ilvl w:val="0"/>
          <w:numId w:val="1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5F35AD" w:rsidRDefault="003E4652">
      <w:pPr>
        <w:pStyle w:val="a5"/>
        <w:numPr>
          <w:ilvl w:val="0"/>
          <w:numId w:val="1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F35AD" w:rsidRDefault="003E4652">
      <w:pPr>
        <w:pStyle w:val="a5"/>
        <w:numPr>
          <w:ilvl w:val="0"/>
          <w:numId w:val="1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5F35AD" w:rsidRDefault="003E4652">
      <w:pPr>
        <w:pStyle w:val="a4"/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5F35AD" w:rsidRDefault="003E4652">
      <w:pPr>
        <w:pStyle w:val="a5"/>
        <w:numPr>
          <w:ilvl w:val="0"/>
          <w:numId w:val="2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5F35AD" w:rsidRDefault="003E4652">
      <w:pPr>
        <w:pStyle w:val="a5"/>
        <w:numPr>
          <w:ilvl w:val="0"/>
          <w:numId w:val="2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5F35AD" w:rsidRDefault="003E4652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5F35AD" w:rsidRDefault="003E4652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5F35AD" w:rsidRDefault="003E4652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5F35AD" w:rsidRDefault="003E4652">
      <w:pPr>
        <w:pStyle w:val="a4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5F35AD" w:rsidRDefault="003E4652">
      <w:pPr>
        <w:pStyle w:val="a4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5F35AD" w:rsidRDefault="003E4652">
      <w:pPr>
        <w:pStyle w:val="a4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5F35AD" w:rsidRDefault="003E4652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5F35AD" w:rsidRDefault="003E4652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5F35AD" w:rsidRDefault="003E4652">
      <w:pPr>
        <w:pStyle w:val="a5"/>
        <w:numPr>
          <w:ilvl w:val="0"/>
          <w:numId w:val="2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5F35AD" w:rsidRDefault="003E4652">
      <w:pPr>
        <w:pStyle w:val="1"/>
        <w:spacing w:before="186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5F35AD" w:rsidRDefault="003E4652">
      <w:pPr>
        <w:pStyle w:val="a4"/>
        <w:spacing w:before="156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5F35AD" w:rsidRDefault="005F35AD">
      <w:pPr>
        <w:sectPr w:rsidR="005F35AD">
          <w:pgSz w:w="11900" w:h="16840"/>
          <w:pgMar w:top="500" w:right="560" w:bottom="280" w:left="560" w:header="720" w:footer="720" w:gutter="0"/>
          <w:cols w:space="720"/>
        </w:sectPr>
      </w:pPr>
    </w:p>
    <w:p w:rsidR="005F35AD" w:rsidRDefault="003E4652">
      <w:pPr>
        <w:pStyle w:val="a4"/>
        <w:spacing w:before="74" w:line="292" w:lineRule="auto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5F35AD" w:rsidRDefault="003E4652">
      <w:pPr>
        <w:pStyle w:val="a4"/>
        <w:spacing w:line="292" w:lineRule="auto"/>
        <w:ind w:right="692" w:firstLine="180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5F35AD" w:rsidRDefault="003E4652">
      <w:pPr>
        <w:pStyle w:val="a4"/>
        <w:spacing w:line="274" w:lineRule="exact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5F35AD" w:rsidRDefault="003E4652">
      <w:pPr>
        <w:pStyle w:val="a4"/>
        <w:spacing w:before="59" w:line="292" w:lineRule="auto"/>
        <w:ind w:left="286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5F35AD" w:rsidRDefault="003E4652">
      <w:pPr>
        <w:pStyle w:val="a4"/>
        <w:spacing w:line="292" w:lineRule="auto"/>
        <w:ind w:left="286" w:right="518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5F35AD" w:rsidRDefault="003E4652">
      <w:pPr>
        <w:pStyle w:val="a4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5F35AD" w:rsidRDefault="003E4652">
      <w:pPr>
        <w:pStyle w:val="a4"/>
        <w:spacing w:before="177" w:line="292" w:lineRule="auto"/>
        <w:ind w:right="1130" w:firstLine="180"/>
      </w:pPr>
      <w:r>
        <w:t xml:space="preserve">Изучение предмета «Музыка» предполагает активную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5F35AD" w:rsidRDefault="003E4652">
      <w:pPr>
        <w:pStyle w:val="a4"/>
        <w:spacing w:line="274" w:lineRule="exact"/>
      </w:pPr>
      <w:r>
        <w:t>«Окружающий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F35AD" w:rsidRDefault="003E4652">
      <w:pPr>
        <w:pStyle w:val="a4"/>
        <w:spacing w:before="180" w:line="292" w:lineRule="auto"/>
        <w:ind w:right="401"/>
      </w:pPr>
      <w:r>
        <w:t>Общее число часов, отведённых на изучение предмета «Музыка» в 1 классе составляет 33 часов (не</w:t>
      </w:r>
      <w:r>
        <w:rPr>
          <w:spacing w:val="-5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5F35AD" w:rsidRDefault="005F35AD">
      <w:pPr>
        <w:spacing w:line="292" w:lineRule="auto"/>
        <w:sectPr w:rsidR="005F35AD">
          <w:pgSz w:w="11900" w:h="16840"/>
          <w:pgMar w:top="500" w:right="560" w:bottom="280" w:left="560" w:header="720" w:footer="720" w:gutter="0"/>
          <w:cols w:space="720"/>
        </w:sectPr>
      </w:pPr>
    </w:p>
    <w:p w:rsidR="005F35AD" w:rsidRDefault="001A7ECA">
      <w:pPr>
        <w:pStyle w:val="1"/>
        <w:spacing w:before="66"/>
        <w:ind w:left="106"/>
      </w:pPr>
      <w:r>
        <w:lastRenderedPageBreak/>
        <w:pict>
          <v:rect id="_x0000_s1033" style="position:absolute;left:0;text-align:left;margin-left:33.3pt;margin-top:22.9pt;width:528.1pt;height:.6pt;z-index:-251662336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3E4652">
        <w:t>СОДЕРЖАНИЕ</w:t>
      </w:r>
      <w:r w:rsidR="003E4652">
        <w:rPr>
          <w:spacing w:val="-8"/>
        </w:rPr>
        <w:t xml:space="preserve"> </w:t>
      </w:r>
      <w:r w:rsidR="003E4652">
        <w:t>УЧЕБНОГО</w:t>
      </w:r>
      <w:r w:rsidR="003E4652">
        <w:rPr>
          <w:spacing w:val="-8"/>
        </w:rPr>
        <w:t xml:space="preserve"> </w:t>
      </w:r>
      <w:r w:rsidR="003E4652">
        <w:t>ПРЕДМЕТА</w:t>
      </w:r>
    </w:p>
    <w:p w:rsidR="005F35AD" w:rsidRDefault="003E4652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5F35AD" w:rsidRDefault="003E465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вдохновение.</w:t>
      </w:r>
    </w:p>
    <w:p w:rsidR="005F35AD" w:rsidRDefault="003E4652">
      <w:pPr>
        <w:pStyle w:val="a4"/>
        <w:spacing w:before="60" w:line="292" w:lineRule="auto"/>
        <w:ind w:right="308" w:firstLine="180"/>
      </w:pPr>
      <w:r>
        <w:t>Стремление человека к красоте Особое состояние — вдохновение. Музыка — возможность вместе</w:t>
      </w:r>
      <w:r>
        <w:rPr>
          <w:spacing w:val="-58"/>
        </w:rPr>
        <w:t xml:space="preserve"> </w:t>
      </w:r>
      <w:r>
        <w:t>переживать</w:t>
      </w:r>
      <w:r>
        <w:rPr>
          <w:spacing w:val="-4"/>
        </w:rPr>
        <w:t xml:space="preserve"> </w:t>
      </w:r>
      <w:r>
        <w:t>вдохновение,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5F35AD" w:rsidRDefault="003E465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:rsidR="005F35AD" w:rsidRDefault="003E4652">
      <w:pPr>
        <w:pStyle w:val="a4"/>
        <w:spacing w:before="60" w:line="292" w:lineRule="auto"/>
        <w:ind w:right="477" w:firstLine="180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8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:rsidR="005F35AD" w:rsidRDefault="003E4652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портреты.</w:t>
      </w:r>
    </w:p>
    <w:p w:rsidR="005F35AD" w:rsidRDefault="003E4652">
      <w:pPr>
        <w:pStyle w:val="a4"/>
        <w:spacing w:before="60" w:line="292" w:lineRule="auto"/>
        <w:ind w:right="360" w:firstLine="18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8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интонациях.</w:t>
      </w:r>
    </w:p>
    <w:p w:rsidR="005F35AD" w:rsidRDefault="003E465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музыки?</w:t>
      </w:r>
    </w:p>
    <w:p w:rsidR="005F35AD" w:rsidRDefault="003E4652">
      <w:pPr>
        <w:pStyle w:val="a4"/>
        <w:spacing w:before="60" w:line="292" w:lineRule="auto"/>
        <w:ind w:right="737" w:firstLine="180"/>
      </w:pPr>
      <w:r>
        <w:t>Музыка, создающая настроение праздника. Музыка в цирке, на уличном шествии, спортивном</w:t>
      </w:r>
      <w:r>
        <w:rPr>
          <w:spacing w:val="-58"/>
        </w:rPr>
        <w:t xml:space="preserve"> </w:t>
      </w:r>
      <w:r>
        <w:t>празднике.</w:t>
      </w:r>
    </w:p>
    <w:p w:rsidR="005F35AD" w:rsidRDefault="003E4652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:rsidR="005F35AD" w:rsidRDefault="003E4652">
      <w:pPr>
        <w:pStyle w:val="a4"/>
        <w:spacing w:before="60" w:line="292" w:lineRule="auto"/>
        <w:ind w:right="1004" w:firstLine="180"/>
      </w:pPr>
      <w:r>
        <w:t xml:space="preserve">Военная тема в музыкальном искусстве. </w:t>
      </w:r>
      <w:proofErr w:type="gramStart"/>
      <w:r>
        <w:t>Военные песни, марши, интонации, ритмы, 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proofErr w:type="gramEnd"/>
    </w:p>
    <w:p w:rsidR="005F35AD" w:rsidRDefault="003E4652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5F35AD" w:rsidRDefault="003E4652">
      <w:pPr>
        <w:spacing w:before="60"/>
        <w:ind w:left="286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:rsidR="005F35AD" w:rsidRDefault="003E4652">
      <w:pPr>
        <w:pStyle w:val="a4"/>
        <w:spacing w:before="61"/>
        <w:ind w:left="286"/>
      </w:pP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5F35AD" w:rsidRDefault="003E465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фольклор.</w:t>
      </w:r>
    </w:p>
    <w:p w:rsidR="005F35AD" w:rsidRDefault="003E4652">
      <w:pPr>
        <w:pStyle w:val="a4"/>
        <w:spacing w:before="60" w:line="292" w:lineRule="auto"/>
        <w:ind w:right="532" w:firstLine="180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3"/>
        </w:rPr>
        <w:t xml:space="preserve"> </w:t>
      </w:r>
      <w:r>
        <w:t>считалки, прибаутки)</w:t>
      </w:r>
    </w:p>
    <w:p w:rsidR="005F35AD" w:rsidRDefault="003E465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5F35AD" w:rsidRDefault="003E4652">
      <w:pPr>
        <w:pStyle w:val="a4"/>
        <w:spacing w:before="60" w:line="292" w:lineRule="auto"/>
        <w:ind w:right="1160" w:firstLine="18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 мелодии.</w:t>
      </w:r>
    </w:p>
    <w:p w:rsidR="005F35AD" w:rsidRDefault="003E465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5F35AD" w:rsidRDefault="003E4652">
      <w:pPr>
        <w:pStyle w:val="a4"/>
        <w:spacing w:before="60" w:line="292" w:lineRule="auto"/>
        <w:ind w:right="100" w:firstLine="180"/>
      </w:pPr>
      <w:r>
        <w:t>Народные</w:t>
      </w:r>
      <w:r>
        <w:rPr>
          <w:spacing w:val="-4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proofErr w:type="gramStart"/>
      <w:r>
        <w:t>2</w:t>
      </w:r>
      <w:proofErr w:type="gramEnd"/>
      <w:r>
        <w:t>.</w:t>
      </w:r>
      <w:r>
        <w:rPr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5"/>
        </w:rPr>
        <w:t xml:space="preserve"> </w:t>
      </w:r>
      <w:r>
        <w:t>и музыкантах</w:t>
      </w:r>
    </w:p>
    <w:p w:rsidR="005F35AD" w:rsidRDefault="003E4652">
      <w:pPr>
        <w:pStyle w:val="1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5F35AD" w:rsidRDefault="003E4652">
      <w:pPr>
        <w:spacing w:before="60"/>
        <w:ind w:left="286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:rsidR="005F35AD" w:rsidRDefault="003E4652">
      <w:pPr>
        <w:pStyle w:val="a4"/>
        <w:spacing w:before="60"/>
        <w:ind w:left="286"/>
      </w:pPr>
      <w:r>
        <w:t>Звуки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3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t>тембр.</w:t>
      </w:r>
    </w:p>
    <w:p w:rsidR="005F35AD" w:rsidRDefault="003E465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Звукоряд.</w:t>
      </w:r>
    </w:p>
    <w:p w:rsidR="005F35AD" w:rsidRDefault="003E4652">
      <w:pPr>
        <w:pStyle w:val="a4"/>
        <w:spacing w:before="60"/>
        <w:ind w:left="286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</w:t>
      </w:r>
    </w:p>
    <w:p w:rsidR="005F35AD" w:rsidRDefault="003E465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Ритм.</w:t>
      </w:r>
    </w:p>
    <w:p w:rsidR="005F35AD" w:rsidRDefault="003E4652">
      <w:pPr>
        <w:pStyle w:val="a4"/>
        <w:spacing w:before="61"/>
        <w:ind w:left="286"/>
      </w:pPr>
      <w:r>
        <w:t>Звуки</w:t>
      </w:r>
      <w:r>
        <w:rPr>
          <w:spacing w:val="-4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</w:t>
      </w:r>
      <w:r>
        <w:rPr>
          <w:spacing w:val="-5"/>
        </w:rPr>
        <w:t xml:space="preserve"> </w:t>
      </w:r>
      <w:r>
        <w:t>черта</w:t>
      </w:r>
    </w:p>
    <w:p w:rsidR="005F35AD" w:rsidRDefault="003E465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рисунок.</w:t>
      </w:r>
    </w:p>
    <w:p w:rsidR="005F35AD" w:rsidRDefault="003E4652">
      <w:pPr>
        <w:pStyle w:val="a4"/>
        <w:spacing w:before="60" w:line="292" w:lineRule="auto"/>
        <w:ind w:right="919" w:firstLine="180"/>
      </w:pPr>
      <w:r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 xml:space="preserve"> </w:t>
      </w:r>
      <w:r>
        <w:t>партитура.</w:t>
      </w:r>
    </w:p>
    <w:p w:rsidR="005F35AD" w:rsidRDefault="003E465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звуков.</w:t>
      </w:r>
    </w:p>
    <w:p w:rsidR="005F35AD" w:rsidRDefault="003E4652">
      <w:pPr>
        <w:pStyle w:val="a4"/>
        <w:spacing w:before="60" w:line="292" w:lineRule="auto"/>
        <w:ind w:firstLine="180"/>
      </w:pPr>
      <w:r>
        <w:t>Регистры.</w:t>
      </w:r>
      <w:r>
        <w:rPr>
          <w:spacing w:val="-5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</w:t>
      </w:r>
      <w:proofErr w:type="gramStart"/>
      <w:r>
        <w:t>.(</w:t>
      </w:r>
      <w:proofErr w:type="gramEnd"/>
      <w:r>
        <w:t>диезы,</w:t>
      </w:r>
      <w:r>
        <w:rPr>
          <w:spacing w:val="-57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5F35AD" w:rsidRDefault="003E4652">
      <w:pPr>
        <w:pStyle w:val="1"/>
      </w:pPr>
      <w:r>
        <w:t>Модуль</w:t>
      </w:r>
      <w:r>
        <w:rPr>
          <w:spacing w:val="-8"/>
        </w:rPr>
        <w:t xml:space="preserve"> </w:t>
      </w:r>
      <w:r>
        <w:t>"КЛАССИЧЕСКАЯ</w:t>
      </w:r>
      <w:r>
        <w:rPr>
          <w:spacing w:val="-7"/>
        </w:rPr>
        <w:t xml:space="preserve"> </w:t>
      </w:r>
      <w:r>
        <w:t>МУЗЫКА"</w:t>
      </w:r>
    </w:p>
    <w:p w:rsidR="005F35AD" w:rsidRDefault="005F35AD">
      <w:pPr>
        <w:sectPr w:rsidR="005F35AD">
          <w:pgSz w:w="11900" w:h="16840"/>
          <w:pgMar w:top="520" w:right="560" w:bottom="280" w:left="560" w:header="720" w:footer="720" w:gutter="0"/>
          <w:cols w:space="720"/>
        </w:sectPr>
      </w:pPr>
    </w:p>
    <w:p w:rsidR="005F35AD" w:rsidRDefault="003E4652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Композиторы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детям.</w:t>
      </w:r>
    </w:p>
    <w:p w:rsidR="005F35AD" w:rsidRDefault="003E4652">
      <w:pPr>
        <w:pStyle w:val="a4"/>
        <w:spacing w:before="60" w:line="292" w:lineRule="auto"/>
        <w:ind w:right="788" w:firstLine="180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57"/>
        </w:rPr>
        <w:t xml:space="preserve"> </w:t>
      </w:r>
      <w:proofErr w:type="spellStart"/>
      <w:r>
        <w:t>жанра</w:t>
      </w:r>
      <w:proofErr w:type="gramStart"/>
      <w:r>
        <w:t>.П</w:t>
      </w:r>
      <w:proofErr w:type="gramEnd"/>
      <w:r>
        <w:t>есня</w:t>
      </w:r>
      <w:proofErr w:type="spellEnd"/>
      <w:r>
        <w:t>,</w:t>
      </w:r>
      <w:r>
        <w:rPr>
          <w:spacing w:val="-1"/>
        </w:rPr>
        <w:t xml:space="preserve"> </w:t>
      </w:r>
      <w:r>
        <w:t>танец, марш</w:t>
      </w:r>
    </w:p>
    <w:p w:rsidR="005F35AD" w:rsidRDefault="003E4652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5F35AD" w:rsidRDefault="003E4652">
      <w:pPr>
        <w:pStyle w:val="a4"/>
        <w:spacing w:before="60" w:line="292" w:lineRule="auto"/>
        <w:ind w:firstLine="180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 солиста с оркестром.</w:t>
      </w:r>
    </w:p>
    <w:p w:rsidR="005F35AD" w:rsidRDefault="003E4652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 w:rsidR="005F35AD" w:rsidRDefault="003E4652">
      <w:pPr>
        <w:pStyle w:val="a4"/>
        <w:spacing w:before="60" w:line="292" w:lineRule="auto"/>
        <w:ind w:right="788" w:firstLine="180"/>
      </w:pPr>
      <w:r>
        <w:t>Рояль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-1"/>
        </w:rPr>
        <w:t xml:space="preserve"> </w:t>
      </w:r>
      <w:r>
        <w:t>«Предки»</w:t>
      </w:r>
      <w:r>
        <w:rPr>
          <w:spacing w:val="-1"/>
        </w:rPr>
        <w:t xml:space="preserve"> </w:t>
      </w:r>
      <w:r>
        <w:t>и «наследники»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 синтезатор).</w:t>
      </w:r>
    </w:p>
    <w:p w:rsidR="005F35AD" w:rsidRDefault="003E465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Флейта.</w:t>
      </w:r>
    </w:p>
    <w:p w:rsidR="005F35AD" w:rsidRDefault="003E4652">
      <w:pPr>
        <w:pStyle w:val="a4"/>
        <w:spacing w:before="60" w:line="292" w:lineRule="auto"/>
        <w:ind w:right="1056" w:firstLine="180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7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нимфе</w:t>
      </w:r>
      <w:r>
        <w:rPr>
          <w:spacing w:val="-3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фортепиано, оркестра.</w:t>
      </w:r>
    </w:p>
    <w:p w:rsidR="005F35AD" w:rsidRDefault="003E4652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:rsidR="005F35AD" w:rsidRDefault="003E4652">
      <w:pPr>
        <w:pStyle w:val="a4"/>
        <w:spacing w:before="60" w:line="292" w:lineRule="auto"/>
        <w:ind w:firstLine="180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3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5F35AD" w:rsidRDefault="003E4652">
      <w:pPr>
        <w:pStyle w:val="1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t>МУЗЫКА"</w:t>
      </w:r>
    </w:p>
    <w:p w:rsidR="005F35AD" w:rsidRDefault="003E465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верующих.</w:t>
      </w:r>
    </w:p>
    <w:p w:rsidR="005F35AD" w:rsidRDefault="003E4652">
      <w:pPr>
        <w:pStyle w:val="a4"/>
        <w:spacing w:before="60" w:line="292" w:lineRule="auto"/>
        <w:ind w:firstLine="180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классиков.</w:t>
      </w:r>
    </w:p>
    <w:p w:rsidR="005F35AD" w:rsidRDefault="003E4652">
      <w:pPr>
        <w:pStyle w:val="1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МИРА"</w:t>
      </w:r>
    </w:p>
    <w:p w:rsidR="005F35AD" w:rsidRDefault="003E465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соседей.</w:t>
      </w:r>
    </w:p>
    <w:p w:rsidR="005F35AD" w:rsidRDefault="003E4652">
      <w:pPr>
        <w:pStyle w:val="a4"/>
        <w:spacing w:before="60" w:line="292" w:lineRule="auto"/>
        <w:ind w:right="706" w:firstLine="180"/>
      </w:pPr>
      <w:r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инструменты).</w:t>
      </w:r>
    </w:p>
    <w:p w:rsidR="005F35AD" w:rsidRDefault="003E4652">
      <w:pPr>
        <w:pStyle w:val="1"/>
      </w:pPr>
      <w:r>
        <w:t>Модуль</w:t>
      </w:r>
      <w:r>
        <w:rPr>
          <w:spacing w:val="-5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КИНО"</w:t>
      </w:r>
    </w:p>
    <w:p w:rsidR="005F35AD" w:rsidRDefault="003E465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экране.</w:t>
      </w:r>
    </w:p>
    <w:p w:rsidR="005F35AD" w:rsidRDefault="003E4652">
      <w:pPr>
        <w:pStyle w:val="a4"/>
        <w:spacing w:before="61"/>
        <w:ind w:left="286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4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5F35AD" w:rsidRDefault="005F35AD">
      <w:pPr>
        <w:sectPr w:rsidR="005F35AD">
          <w:pgSz w:w="11900" w:h="16840"/>
          <w:pgMar w:top="520" w:right="560" w:bottom="280" w:left="560" w:header="720" w:footer="720" w:gutter="0"/>
          <w:cols w:space="720"/>
        </w:sectPr>
      </w:pPr>
    </w:p>
    <w:p w:rsidR="005F35AD" w:rsidRDefault="001A7ECA">
      <w:pPr>
        <w:pStyle w:val="1"/>
        <w:spacing w:before="66"/>
        <w:ind w:left="106"/>
      </w:pPr>
      <w:r>
        <w:lastRenderedPageBreak/>
        <w:pict>
          <v:rect id="_x0000_s1034" style="position:absolute;left:0;text-align:left;margin-left:33.3pt;margin-top:22.9pt;width:528.1pt;height:.6pt;z-index:-251661312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3E4652">
        <w:t>ПЛАНИРУЕМЫЕ</w:t>
      </w:r>
      <w:r w:rsidR="003E4652">
        <w:rPr>
          <w:spacing w:val="-11"/>
        </w:rPr>
        <w:t xml:space="preserve"> </w:t>
      </w:r>
      <w:r w:rsidR="003E4652">
        <w:t>ОБРАЗОВАТЕЛЬНЫЕ</w:t>
      </w:r>
      <w:r w:rsidR="003E4652">
        <w:rPr>
          <w:spacing w:val="-11"/>
        </w:rPr>
        <w:t xml:space="preserve"> </w:t>
      </w:r>
      <w:r w:rsidR="003E4652">
        <w:t>РЕЗУЛЬТАТЫ</w:t>
      </w:r>
    </w:p>
    <w:p w:rsidR="005F35AD" w:rsidRDefault="003E4652">
      <w:pPr>
        <w:pStyle w:val="a4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5F35AD" w:rsidRDefault="003E4652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F35AD" w:rsidRDefault="003E4652">
      <w:pPr>
        <w:pStyle w:val="a4"/>
        <w:spacing w:before="156" w:line="292" w:lineRule="auto"/>
        <w:ind w:right="146" w:firstLine="180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5F35AD" w:rsidRDefault="003E4652">
      <w:pPr>
        <w:pStyle w:val="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5F35AD" w:rsidRDefault="003E4652">
      <w:pPr>
        <w:pStyle w:val="a4"/>
        <w:spacing w:before="60" w:line="292" w:lineRule="auto"/>
        <w:ind w:right="162" w:firstLine="180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5F35AD" w:rsidRDefault="003E4652">
      <w:pPr>
        <w:pStyle w:val="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5F35AD" w:rsidRDefault="003E4652">
      <w:pPr>
        <w:pStyle w:val="a4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5F35AD" w:rsidRDefault="003E4652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5F35AD" w:rsidRDefault="003E4652">
      <w:pPr>
        <w:pStyle w:val="a4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5F35AD" w:rsidRDefault="003E4652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F35AD" w:rsidRDefault="003E4652">
      <w:pPr>
        <w:pStyle w:val="a4"/>
        <w:spacing w:before="60" w:line="292" w:lineRule="auto"/>
        <w:ind w:right="146" w:firstLine="18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5F35AD" w:rsidRDefault="003E4652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5F35AD" w:rsidRDefault="003E4652">
      <w:pPr>
        <w:pStyle w:val="a4"/>
        <w:spacing w:before="60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5F35AD" w:rsidRDefault="003E4652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5F35AD" w:rsidRDefault="003E4652">
      <w:pPr>
        <w:pStyle w:val="a4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5F35AD" w:rsidRDefault="003E4652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F35AD" w:rsidRDefault="003E4652">
      <w:pPr>
        <w:pStyle w:val="a4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5F35AD" w:rsidRDefault="005F35AD">
      <w:pPr>
        <w:pStyle w:val="a4"/>
        <w:spacing w:before="10"/>
        <w:ind w:left="0"/>
        <w:rPr>
          <w:sz w:val="21"/>
        </w:rPr>
      </w:pPr>
    </w:p>
    <w:p w:rsidR="005F35AD" w:rsidRDefault="003E4652">
      <w:pPr>
        <w:pStyle w:val="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F35AD" w:rsidRDefault="003E4652">
      <w:pPr>
        <w:pStyle w:val="a4"/>
        <w:spacing w:before="156" w:line="292" w:lineRule="auto"/>
        <w:ind w:right="481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5F35AD" w:rsidRDefault="003E4652">
      <w:pPr>
        <w:pStyle w:val="1"/>
        <w:numPr>
          <w:ilvl w:val="0"/>
          <w:numId w:val="3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5F35AD" w:rsidRDefault="003E4652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5F35AD" w:rsidRDefault="003E4652">
      <w:pPr>
        <w:pStyle w:val="a5"/>
        <w:numPr>
          <w:ilvl w:val="0"/>
          <w:numId w:val="4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5F35AD" w:rsidRDefault="005F35AD">
      <w:pPr>
        <w:spacing w:line="292" w:lineRule="auto"/>
        <w:rPr>
          <w:sz w:val="24"/>
        </w:rPr>
        <w:sectPr w:rsidR="005F35AD">
          <w:pgSz w:w="11900" w:h="16840"/>
          <w:pgMar w:top="520" w:right="560" w:bottom="280" w:left="560" w:header="720" w:footer="720" w:gutter="0"/>
          <w:cols w:space="720"/>
        </w:sectPr>
      </w:pPr>
    </w:p>
    <w:p w:rsidR="005F35AD" w:rsidRDefault="003E4652">
      <w:pPr>
        <w:pStyle w:val="a5"/>
        <w:numPr>
          <w:ilvl w:val="0"/>
          <w:numId w:val="4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lastRenderedPageBreak/>
        <w:t>определять существенный признак для классификации, классифицировать предложенные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5F35AD" w:rsidRDefault="003E4652">
      <w:pPr>
        <w:pStyle w:val="a5"/>
        <w:numPr>
          <w:ilvl w:val="0"/>
          <w:numId w:val="4"/>
        </w:numPr>
        <w:tabs>
          <w:tab w:val="left" w:pos="426"/>
        </w:tabs>
        <w:spacing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 и наблюдениях за звучащим музыкальным материалом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алгоритма;</w:t>
      </w:r>
    </w:p>
    <w:p w:rsidR="005F35AD" w:rsidRDefault="003E4652">
      <w:pPr>
        <w:pStyle w:val="a5"/>
        <w:numPr>
          <w:ilvl w:val="0"/>
          <w:numId w:val="4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5F35AD" w:rsidRDefault="003E4652">
      <w:pPr>
        <w:pStyle w:val="a5"/>
        <w:numPr>
          <w:ilvl w:val="0"/>
          <w:numId w:val="4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5F35AD" w:rsidRDefault="003E465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5F35AD" w:rsidRDefault="003E4652">
      <w:pPr>
        <w:pStyle w:val="a4"/>
        <w:spacing w:before="55" w:line="292" w:lineRule="auto"/>
        <w:ind w:right="473" w:firstLine="180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5F35AD" w:rsidRDefault="003E4652">
      <w:pPr>
        <w:pStyle w:val="a4"/>
        <w:spacing w:line="292" w:lineRule="auto"/>
        <w:ind w:right="1056" w:firstLine="180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5F35AD" w:rsidRDefault="003E4652">
      <w:pPr>
        <w:pStyle w:val="a4"/>
        <w:spacing w:line="292" w:lineRule="auto"/>
        <w:ind w:firstLine="180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 основе предложенных критериев);</w:t>
      </w:r>
    </w:p>
    <w:p w:rsidR="005F35AD" w:rsidRDefault="003E4652">
      <w:pPr>
        <w:pStyle w:val="a4"/>
        <w:spacing w:line="292" w:lineRule="auto"/>
        <w:ind w:right="199" w:firstLine="180"/>
      </w:pPr>
      <w:proofErr w:type="gramStart"/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  <w:proofErr w:type="gramEnd"/>
    </w:p>
    <w:p w:rsidR="005F35AD" w:rsidRDefault="003E4652">
      <w:pPr>
        <w:pStyle w:val="a4"/>
        <w:spacing w:line="275" w:lineRule="exact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5F35AD" w:rsidRDefault="003E4652">
      <w:pPr>
        <w:pStyle w:val="a4"/>
        <w:spacing w:before="55"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5F35AD" w:rsidRDefault="003E4652">
      <w:pPr>
        <w:pStyle w:val="a4"/>
        <w:spacing w:line="292" w:lineRule="auto"/>
        <w:ind w:right="737" w:firstLine="180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5F35AD" w:rsidRDefault="003E465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5F35AD" w:rsidRDefault="003E4652">
      <w:pPr>
        <w:pStyle w:val="a4"/>
        <w:spacing w:before="59"/>
        <w:ind w:left="28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5F35AD" w:rsidRDefault="003E4652">
      <w:pPr>
        <w:pStyle w:val="a4"/>
        <w:spacing w:before="60" w:line="292" w:lineRule="auto"/>
        <w:ind w:right="209" w:firstLine="180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5F35AD" w:rsidRDefault="003E4652">
      <w:pPr>
        <w:pStyle w:val="a4"/>
        <w:spacing w:line="292" w:lineRule="auto"/>
        <w:ind w:right="948"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5F35AD" w:rsidRDefault="003E4652">
      <w:pPr>
        <w:pStyle w:val="a4"/>
        <w:spacing w:line="292" w:lineRule="auto"/>
        <w:ind w:firstLine="180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5F35AD" w:rsidRDefault="003E4652">
      <w:pPr>
        <w:pStyle w:val="a4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5F35AD" w:rsidRDefault="003E4652">
      <w:pPr>
        <w:pStyle w:val="a4"/>
        <w:spacing w:line="292" w:lineRule="auto"/>
        <w:ind w:right="146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5F35AD" w:rsidRDefault="003E4652">
      <w:pPr>
        <w:pStyle w:val="a4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5F35AD" w:rsidRDefault="003E4652">
      <w:pPr>
        <w:pStyle w:val="1"/>
        <w:numPr>
          <w:ilvl w:val="0"/>
          <w:numId w:val="3"/>
        </w:numPr>
        <w:tabs>
          <w:tab w:val="left" w:pos="527"/>
        </w:tabs>
        <w:spacing w:before="55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5F35AD" w:rsidRDefault="003E465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5F35AD" w:rsidRDefault="003E4652">
      <w:pPr>
        <w:pStyle w:val="a4"/>
        <w:spacing w:before="60" w:line="292" w:lineRule="auto"/>
        <w:ind w:right="1694" w:firstLine="180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5F35AD" w:rsidRDefault="003E4652">
      <w:pPr>
        <w:pStyle w:val="a4"/>
        <w:spacing w:line="275" w:lineRule="exact"/>
        <w:ind w:left="286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5F35AD" w:rsidRDefault="003E4652">
      <w:pPr>
        <w:pStyle w:val="a4"/>
        <w:spacing w:before="61"/>
        <w:ind w:left="286"/>
      </w:pP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настроение,</w:t>
      </w:r>
    </w:p>
    <w:p w:rsidR="005F35AD" w:rsidRDefault="005F35AD">
      <w:pPr>
        <w:sectPr w:rsidR="005F35AD">
          <w:pgSz w:w="11900" w:h="16840"/>
          <w:pgMar w:top="520" w:right="560" w:bottom="280" w:left="560" w:header="720" w:footer="720" w:gutter="0"/>
          <w:cols w:space="720"/>
        </w:sectPr>
      </w:pPr>
    </w:p>
    <w:p w:rsidR="005F35AD" w:rsidRDefault="003E4652">
      <w:pPr>
        <w:pStyle w:val="a4"/>
        <w:spacing w:before="62"/>
      </w:pPr>
      <w:r>
        <w:lastRenderedPageBreak/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произведению;</w:t>
      </w:r>
    </w:p>
    <w:p w:rsidR="005F35AD" w:rsidRDefault="003E4652">
      <w:pPr>
        <w:pStyle w:val="a4"/>
        <w:spacing w:before="60"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5F35AD" w:rsidRDefault="003E465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5F35AD" w:rsidRDefault="003E4652">
      <w:pPr>
        <w:pStyle w:val="a4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5F35AD" w:rsidRDefault="003E4652">
      <w:pPr>
        <w:pStyle w:val="a4"/>
        <w:spacing w:line="292" w:lineRule="auto"/>
        <w:ind w:right="788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5F35AD" w:rsidRDefault="003E4652">
      <w:pPr>
        <w:pStyle w:val="a4"/>
        <w:spacing w:line="292" w:lineRule="auto"/>
        <w:ind w:left="286" w:right="4093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5F35AD" w:rsidRDefault="003E4652">
      <w:pPr>
        <w:pStyle w:val="a4"/>
        <w:spacing w:line="292" w:lineRule="auto"/>
        <w:ind w:left="286" w:right="2161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5F35AD" w:rsidRDefault="003E4652">
      <w:pPr>
        <w:pStyle w:val="a4"/>
        <w:spacing w:line="274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5F35AD" w:rsidRDefault="003E4652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5F35AD" w:rsidRDefault="003E4652">
      <w:pPr>
        <w:pStyle w:val="a4"/>
        <w:spacing w:before="61" w:line="292" w:lineRule="auto"/>
        <w:ind w:right="363" w:firstLine="180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5F35AD" w:rsidRDefault="003E4652">
      <w:pPr>
        <w:pStyle w:val="a4"/>
        <w:spacing w:line="292" w:lineRule="auto"/>
        <w:ind w:right="470" w:firstLine="18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5F35AD" w:rsidRDefault="003E4652">
      <w:pPr>
        <w:pStyle w:val="a4"/>
        <w:spacing w:line="292" w:lineRule="auto"/>
        <w:ind w:right="1076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5F35AD" w:rsidRDefault="003E4652">
      <w:pPr>
        <w:pStyle w:val="a4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5F35AD" w:rsidRDefault="003E4652">
      <w:pPr>
        <w:pStyle w:val="a4"/>
        <w:spacing w:line="292" w:lineRule="auto"/>
        <w:ind w:left="286" w:right="788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5F35AD" w:rsidRDefault="003E4652">
      <w:pPr>
        <w:pStyle w:val="1"/>
        <w:numPr>
          <w:ilvl w:val="0"/>
          <w:numId w:val="3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5F35AD" w:rsidRDefault="003E4652">
      <w:pPr>
        <w:pStyle w:val="a4"/>
        <w:spacing w:before="53"/>
        <w:ind w:left="286"/>
      </w:pPr>
      <w:r>
        <w:t>Самоорганизация:</w:t>
      </w:r>
    </w:p>
    <w:p w:rsidR="005F35AD" w:rsidRDefault="003E4652">
      <w:pPr>
        <w:pStyle w:val="a4"/>
        <w:spacing w:before="60" w:line="292" w:lineRule="auto"/>
        <w:ind w:left="286" w:right="136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5F35AD" w:rsidRDefault="003E4652">
      <w:pPr>
        <w:pStyle w:val="a4"/>
        <w:spacing w:line="275" w:lineRule="exact"/>
        <w:ind w:left="286"/>
      </w:pPr>
      <w:r>
        <w:t>Самоконтроль:</w:t>
      </w:r>
    </w:p>
    <w:p w:rsidR="005F35AD" w:rsidRDefault="003E4652">
      <w:pPr>
        <w:pStyle w:val="a4"/>
        <w:spacing w:before="60" w:line="292" w:lineRule="auto"/>
        <w:ind w:left="286" w:right="3104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5F35AD" w:rsidRDefault="003E4652">
      <w:pPr>
        <w:pStyle w:val="a4"/>
        <w:spacing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5F35AD" w:rsidRDefault="003E4652">
      <w:pPr>
        <w:pStyle w:val="1"/>
        <w:spacing w:before="189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F35AD" w:rsidRDefault="003E4652">
      <w:pPr>
        <w:pStyle w:val="a4"/>
        <w:spacing w:before="156" w:line="292" w:lineRule="auto"/>
        <w:ind w:right="377" w:firstLine="180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5F35AD" w:rsidRDefault="003E4652">
      <w:pPr>
        <w:pStyle w:val="a4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5F35AD" w:rsidRDefault="005F35AD">
      <w:pPr>
        <w:sectPr w:rsidR="005F35AD">
          <w:pgSz w:w="11900" w:h="16840"/>
          <w:pgMar w:top="500" w:right="560" w:bottom="280" w:left="560" w:header="720" w:footer="720" w:gutter="0"/>
          <w:cols w:space="720"/>
        </w:sectPr>
      </w:pPr>
    </w:p>
    <w:p w:rsidR="005F35AD" w:rsidRDefault="003E4652">
      <w:pPr>
        <w:pStyle w:val="a4"/>
        <w:spacing w:before="66" w:line="292" w:lineRule="auto"/>
        <w:ind w:right="487" w:firstLine="180"/>
      </w:pPr>
      <w:r>
        <w:lastRenderedPageBreak/>
        <w:t>с интересом занимаются музыкой, любят петь, играть на доступных музыкальных инструментах,</w:t>
      </w:r>
      <w:r>
        <w:rPr>
          <w:spacing w:val="-57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серьёзную</w:t>
      </w:r>
      <w:r>
        <w:rPr>
          <w:spacing w:val="-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зале;</w:t>
      </w:r>
    </w:p>
    <w:p w:rsidR="005F35AD" w:rsidRDefault="003E4652">
      <w:pPr>
        <w:pStyle w:val="a4"/>
        <w:spacing w:line="275" w:lineRule="exact"/>
        <w:ind w:left="286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способностей;</w:t>
      </w:r>
    </w:p>
    <w:p w:rsidR="005F35AD" w:rsidRDefault="003E4652">
      <w:pPr>
        <w:pStyle w:val="a4"/>
        <w:spacing w:before="60" w:line="292" w:lineRule="auto"/>
        <w:ind w:right="362" w:firstLine="180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5F35AD" w:rsidRDefault="003E4652">
      <w:pPr>
        <w:pStyle w:val="a4"/>
        <w:spacing w:line="292" w:lineRule="auto"/>
        <w:ind w:firstLine="180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5F35AD" w:rsidRDefault="003E4652">
      <w:pPr>
        <w:pStyle w:val="a4"/>
        <w:spacing w:line="292" w:lineRule="auto"/>
        <w:ind w:left="286" w:right="1694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5F35AD" w:rsidRDefault="003E4652">
      <w:pPr>
        <w:pStyle w:val="a4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5F35AD" w:rsidRDefault="003E4652">
      <w:pPr>
        <w:pStyle w:val="1"/>
        <w:spacing w:before="115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5F35AD" w:rsidRDefault="003E4652">
      <w:pPr>
        <w:pStyle w:val="a4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5F35AD" w:rsidRDefault="003E4652">
      <w:pPr>
        <w:pStyle w:val="a4"/>
        <w:spacing w:line="292" w:lineRule="auto"/>
        <w:ind w:right="324" w:firstLine="180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5F35AD" w:rsidRDefault="003E4652">
      <w:pPr>
        <w:pStyle w:val="a4"/>
        <w:spacing w:line="292" w:lineRule="auto"/>
        <w:ind w:right="146" w:firstLine="180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proofErr w:type="gramStart"/>
      <w:r>
        <w:t>прекрасное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5F35AD" w:rsidRDefault="003E4652">
      <w:pPr>
        <w:pStyle w:val="1"/>
        <w:spacing w:before="115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5F35AD" w:rsidRDefault="003E4652">
      <w:pPr>
        <w:pStyle w:val="a4"/>
        <w:spacing w:before="60" w:line="292" w:lineRule="auto"/>
        <w:ind w:right="1125" w:firstLine="180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5F35AD" w:rsidRDefault="003E4652">
      <w:pPr>
        <w:pStyle w:val="a4"/>
        <w:spacing w:line="292" w:lineRule="auto"/>
        <w:ind w:left="286" w:right="949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"/>
        </w:rPr>
        <w:t xml:space="preserve"> </w:t>
      </w:r>
      <w:r>
        <w:t>духовые,</w:t>
      </w:r>
    </w:p>
    <w:p w:rsidR="005F35AD" w:rsidRDefault="003E4652">
      <w:pPr>
        <w:pStyle w:val="a4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5F35AD" w:rsidRDefault="003E4652">
      <w:pPr>
        <w:pStyle w:val="a4"/>
        <w:spacing w:before="59" w:line="292" w:lineRule="auto"/>
        <w:ind w:right="379" w:firstLine="180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5F35AD" w:rsidRDefault="003E4652">
      <w:pPr>
        <w:pStyle w:val="a4"/>
        <w:spacing w:line="292" w:lineRule="auto"/>
        <w:ind w:right="102" w:firstLine="180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5F35AD" w:rsidRDefault="003E4652">
      <w:pPr>
        <w:pStyle w:val="a4"/>
        <w:spacing w:line="292" w:lineRule="auto"/>
        <w:ind w:left="286" w:right="256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</w:p>
    <w:p w:rsidR="005F35AD" w:rsidRDefault="003E4652">
      <w:pPr>
        <w:pStyle w:val="a4"/>
        <w:spacing w:line="274" w:lineRule="exact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5F35AD" w:rsidRDefault="003E4652">
      <w:pPr>
        <w:pStyle w:val="1"/>
        <w:spacing w:before="178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5F35AD" w:rsidRDefault="003E4652">
      <w:pPr>
        <w:pStyle w:val="a4"/>
        <w:spacing w:before="60" w:line="292" w:lineRule="auto"/>
        <w:ind w:firstLine="180"/>
      </w:pPr>
      <w:proofErr w:type="gramStart"/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  <w:proofErr w:type="gramEnd"/>
    </w:p>
    <w:p w:rsidR="005F35AD" w:rsidRDefault="003E4652">
      <w:pPr>
        <w:pStyle w:val="a4"/>
        <w:spacing w:line="292" w:lineRule="auto"/>
        <w:ind w:firstLine="180"/>
      </w:pPr>
      <w:proofErr w:type="gramStart"/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  <w:proofErr w:type="gramEnd"/>
    </w:p>
    <w:p w:rsidR="005F35AD" w:rsidRDefault="003E4652">
      <w:pPr>
        <w:pStyle w:val="a4"/>
        <w:spacing w:line="292" w:lineRule="auto"/>
        <w:ind w:right="470" w:firstLine="18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5F35AD" w:rsidRDefault="003E4652">
      <w:pPr>
        <w:pStyle w:val="a4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5F35AD" w:rsidRDefault="003E4652">
      <w:pPr>
        <w:pStyle w:val="a4"/>
        <w:spacing w:before="57" w:line="292" w:lineRule="auto"/>
        <w:ind w:right="788" w:firstLine="180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:rsidR="005F35AD" w:rsidRDefault="005F35AD">
      <w:pPr>
        <w:spacing w:line="292" w:lineRule="auto"/>
        <w:sectPr w:rsidR="005F35AD">
          <w:pgSz w:w="11900" w:h="16840"/>
          <w:pgMar w:top="520" w:right="560" w:bottom="280" w:left="560" w:header="720" w:footer="720" w:gutter="0"/>
          <w:cols w:space="720"/>
        </w:sectPr>
      </w:pPr>
    </w:p>
    <w:p w:rsidR="005F35AD" w:rsidRDefault="003E4652">
      <w:pPr>
        <w:pStyle w:val="a4"/>
        <w:spacing w:before="66" w:line="292" w:lineRule="auto"/>
        <w:ind w:left="286" w:right="3500"/>
      </w:pPr>
      <w:r>
        <w:lastRenderedPageBreak/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5F35AD" w:rsidRDefault="003E4652">
      <w:pPr>
        <w:pStyle w:val="a4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5F35AD" w:rsidRDefault="003E4652">
      <w:pPr>
        <w:pStyle w:val="1"/>
        <w:spacing w:before="180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5F35AD" w:rsidRDefault="003E4652">
      <w:pPr>
        <w:pStyle w:val="a4"/>
        <w:spacing w:before="60"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5F35AD" w:rsidRDefault="003E4652">
      <w:pPr>
        <w:pStyle w:val="a4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5F35AD" w:rsidRDefault="003E4652">
      <w:pPr>
        <w:pStyle w:val="a4"/>
        <w:spacing w:line="292" w:lineRule="auto"/>
        <w:ind w:right="187" w:firstLine="180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5F35AD" w:rsidRDefault="003E4652">
      <w:pPr>
        <w:pStyle w:val="a4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5F35AD" w:rsidRDefault="003E4652">
      <w:pPr>
        <w:pStyle w:val="a4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5F35AD" w:rsidRDefault="003E4652">
      <w:pPr>
        <w:pStyle w:val="a4"/>
        <w:spacing w:line="292" w:lineRule="auto"/>
        <w:ind w:right="146" w:firstLine="180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5F35AD" w:rsidRDefault="003E4652">
      <w:pPr>
        <w:pStyle w:val="a4"/>
        <w:spacing w:line="292" w:lineRule="auto"/>
        <w:ind w:right="105" w:firstLine="180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5F35AD" w:rsidRDefault="003E4652">
      <w:pPr>
        <w:pStyle w:val="1"/>
        <w:spacing w:before="112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5F35AD" w:rsidRDefault="003E4652">
      <w:pPr>
        <w:pStyle w:val="a4"/>
        <w:spacing w:before="60" w:line="292" w:lineRule="auto"/>
        <w:ind w:right="216" w:firstLine="180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5F35AD" w:rsidRDefault="003E4652">
      <w:pPr>
        <w:pStyle w:val="a4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5F35AD" w:rsidRDefault="003E4652">
      <w:pPr>
        <w:pStyle w:val="a4"/>
        <w:spacing w:before="60" w:line="292" w:lineRule="auto"/>
        <w:ind w:firstLine="180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5F35AD" w:rsidRDefault="003E4652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5F35AD" w:rsidRDefault="003E4652">
      <w:pPr>
        <w:pStyle w:val="a4"/>
        <w:spacing w:before="60" w:line="292" w:lineRule="auto"/>
        <w:ind w:left="286" w:right="615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5F35AD" w:rsidRDefault="003E4652">
      <w:pPr>
        <w:pStyle w:val="a4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5F35AD" w:rsidRDefault="003E4652">
      <w:pPr>
        <w:pStyle w:val="a4"/>
        <w:spacing w:before="60" w:line="292" w:lineRule="auto"/>
        <w:ind w:firstLine="180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5F35AD" w:rsidRDefault="003E4652">
      <w:pPr>
        <w:pStyle w:val="a4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5F35AD" w:rsidRDefault="003E4652">
      <w:pPr>
        <w:pStyle w:val="1"/>
        <w:spacing w:before="118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5F35AD" w:rsidRDefault="003E4652">
      <w:pPr>
        <w:pStyle w:val="a4"/>
        <w:spacing w:before="60" w:line="292" w:lineRule="auto"/>
        <w:ind w:right="841" w:firstLine="180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5F35AD" w:rsidRDefault="003E4652">
      <w:pPr>
        <w:pStyle w:val="a4"/>
        <w:spacing w:line="292" w:lineRule="auto"/>
        <w:ind w:right="202" w:firstLine="180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5F35AD" w:rsidRDefault="003E4652">
      <w:pPr>
        <w:pStyle w:val="a4"/>
        <w:spacing w:line="292" w:lineRule="auto"/>
        <w:ind w:firstLine="180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5F35AD" w:rsidRDefault="003E4652">
      <w:pPr>
        <w:pStyle w:val="a4"/>
        <w:spacing w:line="292" w:lineRule="auto"/>
        <w:ind w:firstLine="180"/>
      </w:pPr>
      <w:proofErr w:type="gramStart"/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5F35AD" w:rsidRDefault="005F35AD">
      <w:pPr>
        <w:spacing w:line="292" w:lineRule="auto"/>
        <w:sectPr w:rsidR="005F35AD">
          <w:pgSz w:w="11900" w:h="16840"/>
          <w:pgMar w:top="520" w:right="560" w:bottom="280" w:left="560" w:header="720" w:footer="720" w:gutter="0"/>
          <w:cols w:space="720"/>
        </w:sectPr>
      </w:pPr>
    </w:p>
    <w:p w:rsidR="005F35AD" w:rsidRDefault="001A7ECA">
      <w:pPr>
        <w:spacing w:before="80"/>
        <w:ind w:left="106"/>
        <w:rPr>
          <w:b/>
          <w:sz w:val="19"/>
        </w:rPr>
      </w:pPr>
      <w:r>
        <w:lastRenderedPageBreak/>
        <w:pict>
          <v:rect id="_x0000_s1035" style="position:absolute;left:0;text-align:left;margin-left:33.3pt;margin-top:17.65pt;width:775.6pt;height:.6pt;z-index:-251660288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3E4652">
        <w:rPr>
          <w:b/>
          <w:sz w:val="19"/>
        </w:rPr>
        <w:t>ТЕМАТИЧЕСКОЕ</w:t>
      </w:r>
      <w:r w:rsidR="003E4652">
        <w:rPr>
          <w:b/>
          <w:spacing w:val="9"/>
          <w:sz w:val="19"/>
        </w:rPr>
        <w:t xml:space="preserve"> </w:t>
      </w:r>
      <w:r w:rsidR="003E4652">
        <w:rPr>
          <w:b/>
          <w:sz w:val="19"/>
        </w:rPr>
        <w:t>ПЛАНИРОВАНИЕ</w:t>
      </w:r>
    </w:p>
    <w:p w:rsidR="005F35AD" w:rsidRDefault="005F35AD">
      <w:pPr>
        <w:pStyle w:val="a4"/>
        <w:spacing w:before="2"/>
        <w:ind w:left="0"/>
        <w:rPr>
          <w:b/>
          <w:sz w:val="1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5F35AD">
        <w:trPr>
          <w:trHeight w:val="333"/>
        </w:trPr>
        <w:tc>
          <w:tcPr>
            <w:tcW w:w="468" w:type="dxa"/>
            <w:vMerge w:val="restart"/>
          </w:tcPr>
          <w:p w:rsidR="005F35AD" w:rsidRDefault="003E4652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272" w:type="dxa"/>
            <w:vMerge w:val="restart"/>
          </w:tcPr>
          <w:p w:rsidR="005F35AD" w:rsidRDefault="003E4652">
            <w:pPr>
              <w:pStyle w:val="TableParagraph"/>
              <w:spacing w:before="74" w:line="266" w:lineRule="auto"/>
              <w:ind w:left="76" w:right="13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F35AD" w:rsidRDefault="003E465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84" w:type="dxa"/>
            <w:gridSpan w:val="3"/>
          </w:tcPr>
          <w:p w:rsidR="005F35AD" w:rsidRDefault="003E465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4" w:type="dxa"/>
            <w:vMerge w:val="restart"/>
          </w:tcPr>
          <w:p w:rsidR="005F35AD" w:rsidRDefault="003E4652">
            <w:pPr>
              <w:pStyle w:val="TableParagraph"/>
              <w:spacing w:before="74" w:line="266" w:lineRule="auto"/>
              <w:ind w:left="81" w:right="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476" w:type="dxa"/>
            <w:vMerge w:val="restart"/>
          </w:tcPr>
          <w:p w:rsidR="005F35AD" w:rsidRDefault="003E4652">
            <w:pPr>
              <w:pStyle w:val="TableParagraph"/>
              <w:spacing w:before="74" w:line="266" w:lineRule="auto"/>
              <w:ind w:left="81" w:right="4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5F35AD" w:rsidRDefault="003E4652">
            <w:pPr>
              <w:pStyle w:val="TableParagraph"/>
              <w:spacing w:before="74" w:line="266" w:lineRule="auto"/>
              <w:ind w:left="82" w:righ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830" w:type="dxa"/>
            <w:vMerge w:val="restart"/>
          </w:tcPr>
          <w:p w:rsidR="005F35AD" w:rsidRDefault="003E4652">
            <w:pPr>
              <w:pStyle w:val="TableParagraph"/>
              <w:spacing w:before="74" w:line="266" w:lineRule="auto"/>
              <w:ind w:left="83" w:right="62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F35AD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5F35AD" w:rsidRDefault="005F35A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5F35AD" w:rsidRDefault="005F35A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before="74" w:line="266" w:lineRule="auto"/>
              <w:ind w:left="80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5F35AD" w:rsidRDefault="005F35AD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5F35AD" w:rsidRDefault="005F35AD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5F35AD" w:rsidRDefault="005F35AD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:rsidR="005F35AD" w:rsidRDefault="005F35AD">
            <w:pPr>
              <w:rPr>
                <w:sz w:val="2"/>
                <w:szCs w:val="2"/>
              </w:rPr>
            </w:pPr>
          </w:p>
        </w:tc>
      </w:tr>
      <w:tr w:rsidR="005F35AD">
        <w:trPr>
          <w:trHeight w:val="333"/>
        </w:trPr>
        <w:tc>
          <w:tcPr>
            <w:tcW w:w="15494" w:type="dxa"/>
            <w:gridSpan w:val="12"/>
          </w:tcPr>
          <w:p w:rsidR="005F35AD" w:rsidRDefault="003E465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5F35AD" w:rsidRPr="001A7ECA">
        <w:trPr>
          <w:trHeight w:val="2830"/>
        </w:trPr>
        <w:tc>
          <w:tcPr>
            <w:tcW w:w="468" w:type="dxa"/>
          </w:tcPr>
          <w:p w:rsidR="005F35AD" w:rsidRDefault="003E465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Красота</w:t>
            </w:r>
          </w:p>
          <w:p w:rsidR="005F35AD" w:rsidRDefault="003E4652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вдохновение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before="74" w:line="266" w:lineRule="auto"/>
              <w:ind w:left="79" w:right="5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Д.Б.Кабалевский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w w:val="105"/>
                <w:sz w:val="15"/>
              </w:rPr>
              <w:t xml:space="preserve">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before="7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Д.Б.Кабалевский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w w:val="105"/>
                <w:sz w:val="15"/>
              </w:rPr>
              <w:t xml:space="preserve">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</w:t>
            </w:r>
          </w:p>
        </w:tc>
        <w:tc>
          <w:tcPr>
            <w:tcW w:w="864" w:type="dxa"/>
          </w:tcPr>
          <w:p w:rsidR="005F35AD" w:rsidRDefault="001A7ECA" w:rsidP="001A7ECA">
            <w:pPr>
              <w:pStyle w:val="TableParagraph"/>
              <w:spacing w:before="74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01.09-02.09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before="74" w:line="266" w:lineRule="auto"/>
              <w:ind w:left="81" w:right="57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вдохновения</w:t>
            </w:r>
          </w:p>
          <w:p w:rsidR="005F35AD" w:rsidRDefault="003E4652">
            <w:pPr>
              <w:pStyle w:val="TableParagraph"/>
              <w:spacing w:before="2" w:line="266" w:lineRule="auto"/>
              <w:ind w:left="81" w:right="63"/>
              <w:rPr>
                <w:sz w:val="15"/>
              </w:rPr>
            </w:pPr>
            <w:r>
              <w:rPr>
                <w:w w:val="105"/>
                <w:sz w:val="15"/>
              </w:rPr>
              <w:t>в жизни человека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Слушание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концентрация </w:t>
            </w:r>
            <w:r>
              <w:rPr>
                <w:w w:val="105"/>
                <w:sz w:val="15"/>
              </w:rPr>
              <w:t>на 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восприятии, своём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красивой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песни.;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before="74"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before="74"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1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 w:rsidRPr="001A7ECA">
        <w:trPr>
          <w:trHeight w:val="5328"/>
        </w:trPr>
        <w:tc>
          <w:tcPr>
            <w:tcW w:w="468" w:type="dxa"/>
          </w:tcPr>
          <w:p w:rsidR="005F35AD" w:rsidRDefault="003E465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before="74"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песня "Широка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 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родная"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И.Дунаевский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А.Александров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 России"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М.И.Глинка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"Патриотическая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песня"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before="7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А.Александров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before="74"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5F35AD" w:rsidRDefault="001A7ECA" w:rsidP="001A7ECA">
            <w:pPr>
              <w:pStyle w:val="TableParagraph"/>
              <w:spacing w:before="74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  <w:r w:rsidR="003E4652">
              <w:rPr>
                <w:w w:val="105"/>
                <w:sz w:val="15"/>
              </w:rPr>
              <w:t>.09</w:t>
            </w:r>
            <w:r>
              <w:rPr>
                <w:w w:val="105"/>
                <w:sz w:val="15"/>
              </w:rPr>
              <w:t>-09.09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before="74" w:line="266" w:lineRule="auto"/>
              <w:ind w:left="81" w:right="12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образам природы.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эпитетов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характера музыки.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  <w:p w:rsidR="005F35AD" w:rsidRDefault="003E4652">
            <w:pPr>
              <w:pStyle w:val="TableParagraph"/>
              <w:spacing w:before="8" w:line="266" w:lineRule="auto"/>
              <w:ind w:left="81" w:right="58"/>
              <w:rPr>
                <w:sz w:val="15"/>
              </w:rPr>
            </w:pPr>
            <w:r>
              <w:rPr>
                <w:w w:val="105"/>
                <w:sz w:val="15"/>
              </w:rPr>
              <w:t>с 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Двигательная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одухотворенное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красоте.;</w:t>
            </w:r>
          </w:p>
          <w:p w:rsidR="005F35AD" w:rsidRDefault="003E4652">
            <w:pPr>
              <w:pStyle w:val="TableParagraph"/>
              <w:spacing w:before="8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Игра-импровизация</w:t>
            </w:r>
          </w:p>
          <w:p w:rsidR="005F35AD" w:rsidRDefault="003E4652">
            <w:pPr>
              <w:pStyle w:val="TableParagraph"/>
              <w:spacing w:before="20" w:line="266" w:lineRule="auto"/>
              <w:ind w:left="81" w:right="490"/>
              <w:rPr>
                <w:sz w:val="15"/>
              </w:rPr>
            </w:pPr>
            <w:r>
              <w:rPr>
                <w:w w:val="105"/>
                <w:sz w:val="15"/>
              </w:rPr>
              <w:t>«Угадай моё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настроение»;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before="74"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before="74"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2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>
        <w:trPr>
          <w:trHeight w:val="333"/>
        </w:trPr>
        <w:tc>
          <w:tcPr>
            <w:tcW w:w="1740" w:type="dxa"/>
            <w:gridSpan w:val="2"/>
          </w:tcPr>
          <w:p w:rsidR="005F35AD" w:rsidRDefault="003E465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6" w:type="dxa"/>
            <w:gridSpan w:val="9"/>
          </w:tcPr>
          <w:p w:rsidR="005F35AD" w:rsidRDefault="005F35A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35AD">
        <w:trPr>
          <w:trHeight w:val="333"/>
        </w:trPr>
        <w:tc>
          <w:tcPr>
            <w:tcW w:w="15494" w:type="dxa"/>
            <w:gridSpan w:val="12"/>
          </w:tcPr>
          <w:p w:rsidR="005F35AD" w:rsidRDefault="003E465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</w:tbl>
    <w:p w:rsidR="005F35AD" w:rsidRDefault="005F35AD">
      <w:pPr>
        <w:rPr>
          <w:sz w:val="15"/>
        </w:rPr>
        <w:sectPr w:rsidR="005F35A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5F35AD" w:rsidRPr="001A7ECA">
        <w:trPr>
          <w:trHeight w:val="5135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"Приходите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гости к нам"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песня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  <w:r>
              <w:rPr>
                <w:w w:val="105"/>
                <w:sz w:val="15"/>
              </w:rPr>
              <w:t xml:space="preserve"> к/ф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"Там,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неведомых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дорожках"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В.Дашкевич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"Кикимора.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сказания"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А.К.Лядов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кикиморы"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Ольга Ш.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"Песенка про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Лешего"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Н.Масленникова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Водяного"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м/ф "Летучий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корабль"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М.Дунаевский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"Баба-Яга"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 "Ариэль"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"Баба-Яга"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П.И.Чайковский</w:t>
            </w:r>
            <w:proofErr w:type="spellEnd"/>
            <w:proofErr w:type="gramEnd"/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И.Крутой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5F35AD" w:rsidRDefault="001A7ECA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12.09-16.09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Ритмическая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аккомпанемента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песням.;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3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3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3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3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3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3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3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3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3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 w:rsidRPr="001A7ECA">
        <w:trPr>
          <w:trHeight w:val="3599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268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"На горе-то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калина" 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"Ах, вы сени"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мелодия</w:t>
            </w:r>
          </w:p>
          <w:p w:rsidR="005F35AD" w:rsidRDefault="003E4652">
            <w:pPr>
              <w:pStyle w:val="TableParagraph"/>
              <w:spacing w:before="5" w:line="266" w:lineRule="auto"/>
              <w:ind w:left="79" w:right="61"/>
              <w:rPr>
                <w:sz w:val="15"/>
              </w:rPr>
            </w:pPr>
            <w:r>
              <w:rPr>
                <w:w w:val="105"/>
                <w:sz w:val="15"/>
              </w:rPr>
              <w:t>"</w:t>
            </w:r>
            <w:proofErr w:type="gramStart"/>
            <w:r>
              <w:rPr>
                <w:w w:val="105"/>
                <w:sz w:val="15"/>
              </w:rPr>
              <w:t>Во</w:t>
            </w:r>
            <w:proofErr w:type="gramEnd"/>
            <w:r>
              <w:rPr>
                <w:w w:val="105"/>
                <w:sz w:val="15"/>
              </w:rPr>
              <w:t xml:space="preserve"> саду ли,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огороде"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песня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Г.Струве</w:t>
            </w:r>
            <w:proofErr w:type="spellEnd"/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5F35AD" w:rsidRDefault="001A7ECA" w:rsidP="001A7ECA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19.09-23.09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20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внешним видом,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звучания русских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</w:t>
            </w:r>
            <w:proofErr w:type="gramStart"/>
            <w:r>
              <w:rPr>
                <w:w w:val="105"/>
                <w:sz w:val="15"/>
              </w:rPr>
              <w:t>я-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подражание игре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видеофильма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инструментах.;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4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4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4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4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4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4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4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4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4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5F35AD" w:rsidRPr="003E4652" w:rsidRDefault="005F35AD">
      <w:pPr>
        <w:spacing w:line="266" w:lineRule="auto"/>
        <w:rPr>
          <w:sz w:val="15"/>
          <w:lang w:val="en-US"/>
        </w:rPr>
        <w:sectPr w:rsidR="005F35AD" w:rsidRPr="003E465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5F35AD" w:rsidRPr="001A7ECA">
        <w:trPr>
          <w:trHeight w:val="4367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110"/>
              <w:rPr>
                <w:sz w:val="15"/>
              </w:rPr>
            </w:pPr>
            <w:r>
              <w:rPr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легенды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171"/>
              <w:rPr>
                <w:sz w:val="15"/>
              </w:rPr>
            </w:pPr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Н.А.Римски</w:t>
            </w:r>
            <w:proofErr w:type="gramStart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"Снегурочка"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снятого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опере)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песня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Г.Струве</w:t>
            </w:r>
            <w:proofErr w:type="spellEnd"/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5F35AD" w:rsidRDefault="001A7ECA" w:rsidP="001A7ECA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26.09-30.09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4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Знакомство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манерой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сказывания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нараспев.</w:t>
            </w:r>
          </w:p>
          <w:p w:rsidR="005F35AD" w:rsidRDefault="003E4652">
            <w:pPr>
              <w:pStyle w:val="TableParagraph"/>
              <w:spacing w:before="3" w:line="266" w:lineRule="auto"/>
              <w:ind w:left="81" w:right="1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сказок,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былин, эпических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нараспев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5F35AD" w:rsidRDefault="003E4652"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В</w:t>
            </w:r>
          </w:p>
          <w:p w:rsidR="005F35AD" w:rsidRDefault="003E4652">
            <w:pPr>
              <w:pStyle w:val="TableParagraph"/>
              <w:spacing w:before="20" w:line="266" w:lineRule="auto"/>
              <w:ind w:left="81" w:right="41"/>
              <w:rPr>
                <w:sz w:val="15"/>
              </w:rPr>
            </w:pPr>
            <w:r>
              <w:rPr>
                <w:w w:val="105"/>
                <w:sz w:val="15"/>
              </w:rPr>
              <w:t>инструментальной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 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речитативного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Просмотр фильмов,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созданных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былин,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сказаний.;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5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5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5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5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5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5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5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5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5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>
        <w:trPr>
          <w:trHeight w:val="333"/>
        </w:trPr>
        <w:tc>
          <w:tcPr>
            <w:tcW w:w="1740" w:type="dxa"/>
            <w:gridSpan w:val="2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26" w:type="dxa"/>
            <w:gridSpan w:val="9"/>
          </w:tcPr>
          <w:p w:rsidR="005F35AD" w:rsidRDefault="005F35A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35AD">
        <w:trPr>
          <w:trHeight w:val="333"/>
        </w:trPr>
        <w:tc>
          <w:tcPr>
            <w:tcW w:w="15494" w:type="dxa"/>
            <w:gridSpan w:val="12"/>
          </w:tcPr>
          <w:p w:rsidR="005F35AD" w:rsidRDefault="003E4652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5F35AD" w:rsidRPr="001A7ECA">
        <w:trPr>
          <w:trHeight w:val="2830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звучит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"Адажио"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Д.Штейбельт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утрата"</w:t>
            </w:r>
          </w:p>
          <w:p w:rsidR="005F35AD" w:rsidRDefault="003E4652">
            <w:pPr>
              <w:pStyle w:val="TableParagraph"/>
              <w:spacing w:before="2" w:line="266" w:lineRule="auto"/>
              <w:ind w:left="79" w:right="43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Р.Шуман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"33 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сестрицы"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"Песенка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гамме"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"33 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5F35AD" w:rsidRDefault="001A7ECA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03.10-07.10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66"/>
              <w:rPr>
                <w:sz w:val="15"/>
              </w:rPr>
            </w:pPr>
            <w:r>
              <w:rPr>
                <w:w w:val="105"/>
                <w:sz w:val="15"/>
              </w:rPr>
              <w:t>Игра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подражание звукам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голосам природы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шумовых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6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6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6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6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6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6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6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6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5F35AD" w:rsidRPr="003E4652" w:rsidRDefault="005F35AD">
      <w:pPr>
        <w:spacing w:line="266" w:lineRule="auto"/>
        <w:rPr>
          <w:sz w:val="15"/>
          <w:lang w:val="en-US"/>
        </w:rPr>
        <w:sectPr w:rsidR="005F35AD" w:rsidRPr="003E465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5F35AD" w:rsidRPr="001A7ECA">
        <w:trPr>
          <w:trHeight w:val="2890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Звукоряд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15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М.С.Толмачёва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"Песенка про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звукоряд"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В.Герчик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"Нотный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хоровод"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"Песенка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гамме"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"33 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сестрицы"</w:t>
            </w:r>
          </w:p>
          <w:p w:rsidR="005F35AD" w:rsidRDefault="003E4652">
            <w:pPr>
              <w:pStyle w:val="TableParagraph"/>
              <w:spacing w:before="3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песня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Г.Струве</w:t>
            </w:r>
            <w:proofErr w:type="spellEnd"/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08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лужку,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лужке"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5F35AD" w:rsidRDefault="001A7ECA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10.10-14.10.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54"/>
              <w:rPr>
                <w:sz w:val="15"/>
              </w:rPr>
            </w:pP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 песен,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построенных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звукоряда;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7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7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7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7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7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7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7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7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7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 w:rsidRPr="001A7ECA">
        <w:trPr>
          <w:trHeight w:val="2830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Ритм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Г.Свиридов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"Время, вперёд!"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П.И.Чайковский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С.С.Прокофьев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"Полночь"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"Золушка"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Т.Левина</w:t>
            </w:r>
            <w:proofErr w:type="spellEnd"/>
            <w:r>
              <w:rPr>
                <w:w w:val="105"/>
                <w:sz w:val="15"/>
              </w:rPr>
              <w:t xml:space="preserve"> "Тик-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так"</w:t>
            </w:r>
            <w:proofErr w:type="gramEnd"/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"Песенка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гамме"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"33 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сестрицы"</w:t>
            </w:r>
          </w:p>
          <w:p w:rsidR="005F35AD" w:rsidRDefault="003E4652">
            <w:pPr>
              <w:pStyle w:val="TableParagraph"/>
              <w:spacing w:before="3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Г.Струве</w:t>
            </w:r>
            <w:proofErr w:type="spellEnd"/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5F35AD" w:rsidRDefault="001A7ECA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17.10-21.10.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147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ярко выраженным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воспроизведение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 ритма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(хлопками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8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8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8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8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8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8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8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8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8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 w:rsidRPr="001A7ECA">
        <w:trPr>
          <w:trHeight w:val="3214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2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А. Петров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"Веселый </w:t>
            </w:r>
            <w:r>
              <w:rPr>
                <w:w w:val="105"/>
                <w:sz w:val="15"/>
              </w:rPr>
              <w:t>марш"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  <w:r>
              <w:rPr>
                <w:w w:val="105"/>
                <w:sz w:val="15"/>
              </w:rPr>
              <w:t xml:space="preserve"> к/ф "Старая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Г.Свиридов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"Время, вперёд!"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П.И.Чайковский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С.С.Прокофьев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"Полночь"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"Золушка"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Т.Левина</w:t>
            </w:r>
            <w:proofErr w:type="spellEnd"/>
            <w:r>
              <w:rPr>
                <w:w w:val="105"/>
                <w:sz w:val="15"/>
              </w:rPr>
              <w:t xml:space="preserve"> "Тик-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так"</w:t>
            </w:r>
            <w:proofErr w:type="gramEnd"/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И.Крутой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А.Александров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5F35AD" w:rsidRDefault="001A7ECA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31.10-03.11.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203"/>
              <w:rPr>
                <w:sz w:val="15"/>
              </w:rPr>
            </w:pPr>
            <w:r>
              <w:rPr>
                <w:w w:val="105"/>
                <w:sz w:val="15"/>
              </w:rPr>
              <w:t>Исполнение,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звучащих </w:t>
            </w:r>
            <w:r>
              <w:rPr>
                <w:w w:val="105"/>
                <w:sz w:val="15"/>
              </w:rPr>
              <w:t>жестов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(хлопки, шлепки,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притопы) и/или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9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9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9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9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9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9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9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9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9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>
        <w:trPr>
          <w:trHeight w:val="333"/>
        </w:trPr>
        <w:tc>
          <w:tcPr>
            <w:tcW w:w="1740" w:type="dxa"/>
            <w:gridSpan w:val="2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6" w:type="dxa"/>
            <w:gridSpan w:val="9"/>
          </w:tcPr>
          <w:p w:rsidR="005F35AD" w:rsidRDefault="005F35A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35AD">
        <w:trPr>
          <w:trHeight w:val="333"/>
        </w:trPr>
        <w:tc>
          <w:tcPr>
            <w:tcW w:w="15494" w:type="dxa"/>
            <w:gridSpan w:val="12"/>
          </w:tcPr>
          <w:p w:rsidR="005F35AD" w:rsidRDefault="003E4652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5F35AD" w:rsidRDefault="005F35AD">
      <w:pPr>
        <w:rPr>
          <w:sz w:val="15"/>
        </w:rPr>
        <w:sectPr w:rsidR="005F35A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5F35AD" w:rsidRPr="001A7ECA">
        <w:trPr>
          <w:trHeight w:val="4175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88"/>
              <w:rPr>
                <w:sz w:val="15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П.И.Чайковский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"Щелкунчик"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М.И.Глинка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"Жаворонок"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С.С.Прокофьев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"Пятнашки"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 "Детская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С.С.Прокофьев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 "Любовь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трём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апельсинам"</w:t>
            </w:r>
            <w:proofErr w:type="gramEnd"/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Россия" </w:t>
            </w: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И.Крутой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А.Александров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5F35AD" w:rsidRDefault="003E4652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r>
              <w:rPr>
                <w:w w:val="105"/>
                <w:sz w:val="15"/>
              </w:rPr>
              <w:t>"Ой, сад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5F35AD" w:rsidRDefault="001A7ECA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07.11-</w:t>
            </w:r>
          </w:p>
          <w:p w:rsidR="005F35AD" w:rsidRDefault="001A7ECA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18.11.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музыки,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композитором.</w:t>
            </w:r>
          </w:p>
          <w:p w:rsidR="005F35AD" w:rsidRDefault="003E4652">
            <w:pPr>
              <w:pStyle w:val="TableParagraph"/>
              <w:spacing w:before="6" w:line="266" w:lineRule="auto"/>
              <w:ind w:left="81"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Подбор эпитетов,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</w:t>
            </w:r>
          </w:p>
          <w:p w:rsidR="005F35AD" w:rsidRDefault="003E4652">
            <w:pPr>
              <w:pStyle w:val="TableParagraph"/>
              <w:spacing w:before="2" w:line="266" w:lineRule="auto"/>
              <w:ind w:left="81" w:right="93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Вокализация,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 со словами.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0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0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0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0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0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0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0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10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0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 w:rsidRPr="001A7ECA">
        <w:trPr>
          <w:trHeight w:val="3791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Оркестр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С.С.Прокофьев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оперы </w:t>
            </w:r>
            <w:r>
              <w:rPr>
                <w:spacing w:val="-1"/>
                <w:w w:val="105"/>
                <w:sz w:val="15"/>
              </w:rPr>
              <w:t>"Любовь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трём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апельсинам"</w:t>
            </w:r>
          </w:p>
          <w:p w:rsidR="005F35AD" w:rsidRDefault="003E4652">
            <w:pPr>
              <w:pStyle w:val="TableParagraph"/>
              <w:spacing w:before="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А. Петров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"Веселый </w:t>
            </w:r>
            <w:r>
              <w:rPr>
                <w:w w:val="105"/>
                <w:sz w:val="15"/>
              </w:rPr>
              <w:t>марш"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  <w:r>
              <w:rPr>
                <w:w w:val="105"/>
                <w:sz w:val="15"/>
              </w:rPr>
              <w:t xml:space="preserve"> к/ф "Старая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Г.Свиридов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"Время, вперёд!"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П.И.Чайковский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С.С.Прокофьев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"Полночь"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"Золушка"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И.Крутой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А.Александров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</w:tc>
        <w:tc>
          <w:tcPr>
            <w:tcW w:w="864" w:type="dxa"/>
          </w:tcPr>
          <w:p w:rsidR="005F35AD" w:rsidRDefault="001A7ECA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21.11-</w:t>
            </w:r>
          </w:p>
          <w:p w:rsidR="005F35AD" w:rsidRDefault="001A7ECA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02.12.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40"/>
              <w:rPr>
                <w:sz w:val="15"/>
              </w:rPr>
            </w:pPr>
            <w:r>
              <w:rPr>
                <w:w w:val="105"/>
                <w:sz w:val="15"/>
              </w:rPr>
              <w:t>Слушание  музыки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исполнении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оркестра. Просмотр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видеозаписи.</w:t>
            </w:r>
          </w:p>
          <w:p w:rsidR="005F35AD" w:rsidRDefault="003E4652">
            <w:pPr>
              <w:pStyle w:val="TableParagraph"/>
              <w:spacing w:before="3" w:line="266" w:lineRule="auto"/>
              <w:ind w:left="81" w:right="118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5F35AD" w:rsidRDefault="003E4652">
            <w:pPr>
              <w:pStyle w:val="TableParagraph"/>
              <w:spacing w:before="1" w:line="266" w:lineRule="auto"/>
              <w:ind w:left="81" w:right="104"/>
              <w:rPr>
                <w:sz w:val="15"/>
              </w:rPr>
            </w:pPr>
            <w:r>
              <w:rPr>
                <w:w w:val="105"/>
                <w:sz w:val="15"/>
              </w:rPr>
              <w:t>«Я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— имитация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дирижёрских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жестов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 музыки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песен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тематики.;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1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1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1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1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1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1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1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11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1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5F35AD" w:rsidRPr="003E4652" w:rsidRDefault="005F35AD">
      <w:pPr>
        <w:spacing w:line="266" w:lineRule="auto"/>
        <w:rPr>
          <w:sz w:val="15"/>
          <w:lang w:val="en-US"/>
        </w:rPr>
        <w:sectPr w:rsidR="005F35AD" w:rsidRPr="003E465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5F35AD" w:rsidRPr="001A7ECA">
        <w:trPr>
          <w:trHeight w:val="2830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5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"Детский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 (пьесы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"Игра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лошадки",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"Вальс",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"Мазурка",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"Новая кукла",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"Камаринская"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"Старинная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Францухская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песенка", "В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церкви"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</w:t>
            </w:r>
            <w:proofErr w:type="gramEnd"/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И.Крутой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</w:tc>
        <w:tc>
          <w:tcPr>
            <w:tcW w:w="864" w:type="dxa"/>
          </w:tcPr>
          <w:p w:rsidR="005F35AD" w:rsidRDefault="001A7ECA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05.12-09.12.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394"/>
              <w:rPr>
                <w:sz w:val="15"/>
              </w:rPr>
            </w:pPr>
            <w:r>
              <w:rPr>
                <w:w w:val="105"/>
                <w:sz w:val="15"/>
              </w:rPr>
              <w:t>Разбираем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инструмент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пианино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2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2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2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2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2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2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2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12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2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>
        <w:trPr>
          <w:trHeight w:val="333"/>
        </w:trPr>
        <w:tc>
          <w:tcPr>
            <w:tcW w:w="1740" w:type="dxa"/>
            <w:gridSpan w:val="2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226" w:type="dxa"/>
            <w:gridSpan w:val="9"/>
          </w:tcPr>
          <w:p w:rsidR="005F35AD" w:rsidRDefault="005F35A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35AD">
        <w:trPr>
          <w:trHeight w:val="333"/>
        </w:trPr>
        <w:tc>
          <w:tcPr>
            <w:tcW w:w="15494" w:type="dxa"/>
            <w:gridSpan w:val="12"/>
          </w:tcPr>
          <w:p w:rsidR="005F35AD" w:rsidRDefault="003E4652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5F35AD" w:rsidRPr="001A7ECA">
        <w:trPr>
          <w:trHeight w:val="3827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465"/>
              <w:rPr>
                <w:sz w:val="15"/>
              </w:rPr>
            </w:pPr>
            <w:r>
              <w:rPr>
                <w:w w:val="105"/>
                <w:sz w:val="15"/>
              </w:rPr>
              <w:t>Песни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верующих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5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П.И. Чайковский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"Детский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 (пьесы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Уренняя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молитва" и "В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церкви"</w:t>
            </w:r>
            <w:proofErr w:type="gramEnd"/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А.Ермолов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"Моя</w:t>
            </w:r>
          </w:p>
          <w:p w:rsidR="005F35AD" w:rsidRDefault="003E4652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Россия"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5F35AD" w:rsidRDefault="003E4652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5F35AD" w:rsidRDefault="001A7ECA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12.12-16.12.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87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воплощены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хоральный склад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молитвы.;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Рисование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3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3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3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3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3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3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3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13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3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>
        <w:trPr>
          <w:trHeight w:val="333"/>
        </w:trPr>
        <w:tc>
          <w:tcPr>
            <w:tcW w:w="1740" w:type="dxa"/>
            <w:gridSpan w:val="2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5F35AD" w:rsidRDefault="005F35A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35AD">
        <w:trPr>
          <w:trHeight w:val="333"/>
        </w:trPr>
        <w:tc>
          <w:tcPr>
            <w:tcW w:w="15494" w:type="dxa"/>
            <w:gridSpan w:val="12"/>
          </w:tcPr>
          <w:p w:rsidR="005F35AD" w:rsidRDefault="003E4652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</w:tbl>
    <w:p w:rsidR="005F35AD" w:rsidRDefault="005F35AD">
      <w:pPr>
        <w:rPr>
          <w:sz w:val="15"/>
        </w:rPr>
        <w:sectPr w:rsidR="005F35A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5F35AD" w:rsidRPr="001A7ECA">
        <w:trPr>
          <w:trHeight w:val="3791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живёшь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6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Ю.Чичков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"Здравствуй,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 моя"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Д.Б.Кабалевский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w w:val="105"/>
                <w:sz w:val="15"/>
              </w:rPr>
              <w:t xml:space="preserve">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w w:val="105"/>
                <w:sz w:val="15"/>
              </w:rPr>
              <w:t xml:space="preserve"> "Что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 Родиной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зовём"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Д.Б.Кабалевский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w w:val="105"/>
                <w:sz w:val="15"/>
              </w:rPr>
              <w:t xml:space="preserve">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Россия</w:t>
            </w:r>
            <w:proofErr w:type="gramStart"/>
            <w:r>
              <w:rPr>
                <w:w w:val="105"/>
                <w:sz w:val="15"/>
              </w:rPr>
              <w:t>"п</w:t>
            </w:r>
            <w:proofErr w:type="gramEnd"/>
            <w:r>
              <w:rPr>
                <w:w w:val="105"/>
                <w:sz w:val="15"/>
              </w:rPr>
              <w:t>есня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w w:val="105"/>
                <w:sz w:val="15"/>
              </w:rPr>
              <w:t xml:space="preserve"> "33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59"/>
              <w:rPr>
                <w:sz w:val="15"/>
              </w:rPr>
            </w:pP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5F35AD" w:rsidRDefault="001A7ECA">
            <w:pPr>
              <w:pStyle w:val="TableParagraph"/>
              <w:ind w:left="8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19.12-23.12</w:t>
            </w:r>
            <w:r w:rsidR="00912831">
              <w:rPr>
                <w:w w:val="105"/>
                <w:sz w:val="15"/>
              </w:rPr>
              <w:t>.</w:t>
            </w:r>
          </w:p>
          <w:p w:rsidR="00912831" w:rsidRDefault="00912831">
            <w:pPr>
              <w:pStyle w:val="TableParagraph"/>
              <w:ind w:left="81"/>
              <w:rPr>
                <w:sz w:val="15"/>
              </w:rPr>
            </w:pPr>
          </w:p>
          <w:p w:rsidR="005F35AD" w:rsidRDefault="001A7ECA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09.01-13.01.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4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посвящённых 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 родине,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</w:t>
            </w:r>
            <w:proofErr w:type="gramStart"/>
            <w:r>
              <w:rPr>
                <w:w w:val="105"/>
                <w:sz w:val="15"/>
              </w:rPr>
              <w:t>в-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земляков.;</w:t>
            </w:r>
          </w:p>
          <w:p w:rsidR="005F35AD" w:rsidRDefault="003E4652">
            <w:pPr>
              <w:pStyle w:val="TableParagraph"/>
              <w:spacing w:before="7" w:line="266" w:lineRule="auto"/>
              <w:ind w:left="81" w:right="118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 своего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 края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видеофильма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 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края.;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4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4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4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4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4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4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4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14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4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 w:rsidRPr="001A7ECA">
        <w:trPr>
          <w:trHeight w:val="2830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73"/>
              <w:rPr>
                <w:sz w:val="15"/>
              </w:rPr>
            </w:pPr>
            <w:r>
              <w:rPr>
                <w:w w:val="105"/>
                <w:sz w:val="15"/>
              </w:rPr>
              <w:t>Кант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дивный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 Валаам"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колыбельная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"Люл</w:t>
            </w:r>
            <w:proofErr w:type="gramStart"/>
            <w:r>
              <w:rPr>
                <w:w w:val="105"/>
                <w:sz w:val="15"/>
              </w:rPr>
              <w:t>и-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люленьки</w:t>
            </w:r>
            <w:proofErr w:type="spellEnd"/>
            <w:r>
              <w:rPr>
                <w:w w:val="105"/>
                <w:sz w:val="15"/>
              </w:rPr>
              <w:t>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("Люли-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люленьки</w:t>
            </w:r>
            <w:proofErr w:type="spellEnd"/>
            <w:r>
              <w:rPr>
                <w:w w:val="105"/>
                <w:sz w:val="15"/>
              </w:rPr>
              <w:t>, 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налетали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гуленьки..."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Россия"</w:t>
            </w:r>
          </w:p>
          <w:p w:rsidR="005F35AD" w:rsidRDefault="003E4652">
            <w:pPr>
              <w:pStyle w:val="TableParagraph"/>
              <w:spacing w:before="2" w:line="266" w:lineRule="auto"/>
              <w:ind w:left="79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w w:val="105"/>
                <w:sz w:val="15"/>
              </w:rPr>
              <w:t xml:space="preserve"> "33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"Светит </w:t>
            </w:r>
            <w:r>
              <w:rPr>
                <w:w w:val="105"/>
                <w:sz w:val="15"/>
              </w:rPr>
              <w:t>месяц,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4" w:type="dxa"/>
          </w:tcPr>
          <w:p w:rsidR="005F35AD" w:rsidRDefault="00912831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16.01-20.01.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13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русских 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5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5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5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5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5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5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5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15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5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>
        <w:trPr>
          <w:trHeight w:val="333"/>
        </w:trPr>
        <w:tc>
          <w:tcPr>
            <w:tcW w:w="1740" w:type="dxa"/>
            <w:gridSpan w:val="2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26" w:type="dxa"/>
            <w:gridSpan w:val="9"/>
          </w:tcPr>
          <w:p w:rsidR="005F35AD" w:rsidRDefault="005F35A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35AD">
        <w:trPr>
          <w:trHeight w:val="393"/>
        </w:trPr>
        <w:tc>
          <w:tcPr>
            <w:tcW w:w="15494" w:type="dxa"/>
            <w:gridSpan w:val="12"/>
          </w:tcPr>
          <w:p w:rsidR="005F35AD" w:rsidRDefault="003E4652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</w:tbl>
    <w:p w:rsidR="005F35AD" w:rsidRDefault="005F35AD">
      <w:pPr>
        <w:rPr>
          <w:sz w:val="15"/>
        </w:rPr>
        <w:sectPr w:rsidR="005F35A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5F35AD" w:rsidRPr="001A7ECA">
        <w:trPr>
          <w:trHeight w:val="4751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444"/>
              <w:rPr>
                <w:sz w:val="15"/>
              </w:rPr>
            </w:pPr>
            <w:r>
              <w:rPr>
                <w:w w:val="105"/>
                <w:sz w:val="15"/>
              </w:rPr>
              <w:t>"Песенк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зарядка"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Богатырёв</w:t>
            </w:r>
            <w:proofErr w:type="spellEnd"/>
          </w:p>
          <w:p w:rsidR="005F35AD" w:rsidRDefault="003E4652">
            <w:pPr>
              <w:pStyle w:val="TableParagraph"/>
              <w:spacing w:before="2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П.И. </w:t>
            </w:r>
            <w:proofErr w:type="spellStart"/>
            <w:r>
              <w:rPr>
                <w:w w:val="105"/>
                <w:sz w:val="15"/>
              </w:rPr>
              <w:t>Чайквский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Детскийй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 (пьесы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"Зимнее утро",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"Русская песня",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"Мужик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гармонике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играет",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"Немецкая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"Сладкая грёза",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жаворонка").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А.Ермолов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"Моя</w:t>
            </w:r>
          </w:p>
          <w:p w:rsidR="005F35AD" w:rsidRDefault="003E4652">
            <w:pPr>
              <w:pStyle w:val="TableParagraph"/>
              <w:spacing w:before="2" w:line="266" w:lineRule="auto"/>
              <w:ind w:left="79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Россия" </w:t>
            </w:r>
            <w:proofErr w:type="spellStart"/>
            <w:r>
              <w:rPr>
                <w:spacing w:val="-1"/>
                <w:w w:val="105"/>
                <w:sz w:val="15"/>
              </w:rPr>
              <w:t>Г.Струве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 поле берёза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стояла" 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5F35AD" w:rsidRDefault="003E4652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5F35AD" w:rsidRDefault="0091283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23.01-27.01.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12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образам природы.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эпитетов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характера музыки.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  <w:p w:rsidR="005F35AD" w:rsidRDefault="003E4652">
            <w:pPr>
              <w:pStyle w:val="TableParagraph"/>
              <w:spacing w:before="8" w:line="266" w:lineRule="auto"/>
              <w:ind w:left="81" w:right="58"/>
              <w:rPr>
                <w:sz w:val="15"/>
              </w:rPr>
            </w:pPr>
            <w:r>
              <w:rPr>
                <w:w w:val="105"/>
                <w:sz w:val="15"/>
              </w:rPr>
              <w:t>с произведениями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Двигательная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интонирование.;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одухотворенное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красоте.;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6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6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6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6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6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6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6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16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6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 w:rsidRPr="001A7ECA">
        <w:trPr>
          <w:trHeight w:val="3599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Музыкальн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лесу"</w:t>
            </w:r>
          </w:p>
          <w:p w:rsidR="005F35AD" w:rsidRDefault="003E4652">
            <w:pPr>
              <w:pStyle w:val="TableParagraph"/>
              <w:spacing w:before="3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Танец "Пяточка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носочек", "Ты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потопай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нами топ и топ"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П.И. </w:t>
            </w:r>
            <w:proofErr w:type="spellStart"/>
            <w:r>
              <w:rPr>
                <w:w w:val="105"/>
                <w:sz w:val="15"/>
              </w:rPr>
              <w:t>Чайквский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Детскийй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 (пьесы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"Мама",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"Болезнь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куклы", </w:t>
            </w:r>
            <w:r>
              <w:rPr>
                <w:w w:val="105"/>
                <w:sz w:val="15"/>
              </w:rPr>
              <w:t>"Нянина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сказка", "Баб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Яга",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"Шарманщик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поёт").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А.Ермолов</w:t>
            </w:r>
            <w:proofErr w:type="spellEnd"/>
          </w:p>
          <w:p w:rsidR="005F35AD" w:rsidRDefault="003E4652">
            <w:pPr>
              <w:pStyle w:val="TableParagraph"/>
              <w:spacing w:before="2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И.Крутой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5F35AD" w:rsidRDefault="003E4652">
            <w:pPr>
              <w:pStyle w:val="TableParagraph"/>
              <w:spacing w:before="2"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5F35AD" w:rsidRDefault="0091283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30.01-03.02.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2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Рисование, лепка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5F35AD" w:rsidRDefault="003E4652"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Игра-импровизация</w:t>
            </w:r>
          </w:p>
          <w:p w:rsidR="005F35AD" w:rsidRDefault="003E4652">
            <w:pPr>
              <w:pStyle w:val="TableParagraph"/>
              <w:spacing w:before="20" w:line="266" w:lineRule="auto"/>
              <w:ind w:left="81" w:right="5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«Угадай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характер»;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6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7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7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7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7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7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7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7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17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7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5F35AD" w:rsidRPr="003E4652" w:rsidRDefault="005F35AD">
      <w:pPr>
        <w:spacing w:line="266" w:lineRule="auto"/>
        <w:rPr>
          <w:sz w:val="15"/>
          <w:lang w:val="en-US"/>
        </w:rPr>
        <w:sectPr w:rsidR="005F35AD" w:rsidRPr="003E465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5F35AD" w:rsidRPr="001A7ECA">
        <w:trPr>
          <w:trHeight w:val="5520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297"/>
              <w:rPr>
                <w:sz w:val="15"/>
              </w:rPr>
            </w:pPr>
            <w:r>
              <w:rPr>
                <w:w w:val="105"/>
                <w:sz w:val="15"/>
              </w:rPr>
              <w:t>Какой 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праздник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музыки?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"Выход волка,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лисы, медведя,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зайца."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П.И.Чайковский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"Щелкунчик"</w:t>
            </w:r>
            <w:proofErr w:type="gramEnd"/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Г. Гладков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"Походная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Вити"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к/ф "</w:t>
            </w:r>
            <w:proofErr w:type="gramStart"/>
            <w:r>
              <w:rPr>
                <w:w w:val="105"/>
                <w:sz w:val="15"/>
              </w:rPr>
              <w:t>Новогодние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 и Вити"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("Белоснежку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найдём...")</w:t>
            </w:r>
          </w:p>
          <w:p w:rsidR="005F35AD" w:rsidRDefault="003E4652">
            <w:pPr>
              <w:pStyle w:val="TableParagraph"/>
              <w:spacing w:before="5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Бекман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родилась ёлочка"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М. </w:t>
            </w:r>
            <w:proofErr w:type="spellStart"/>
            <w:r>
              <w:rPr>
                <w:w w:val="105"/>
                <w:sz w:val="15"/>
              </w:rPr>
              <w:t>Красев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"Маленькой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ёлочке холодно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зимой"</w:t>
            </w:r>
          </w:p>
          <w:p w:rsidR="005F35AD" w:rsidRDefault="003E4652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"Папа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может"</w:t>
            </w:r>
          </w:p>
          <w:p w:rsidR="005F35AD" w:rsidRDefault="003E4652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М. </w:t>
            </w:r>
            <w:proofErr w:type="spellStart"/>
            <w:r>
              <w:rPr>
                <w:w w:val="105"/>
                <w:sz w:val="15"/>
              </w:rPr>
              <w:t>Парцхаладзе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"Мамина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песенка"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68"/>
              <w:rPr>
                <w:sz w:val="15"/>
              </w:rPr>
            </w:pPr>
            <w:r>
              <w:rPr>
                <w:w w:val="105"/>
                <w:sz w:val="15"/>
              </w:rPr>
              <w:t>Г. Гладков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"Походная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Вити"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  <w:r>
              <w:rPr>
                <w:w w:val="105"/>
                <w:sz w:val="15"/>
              </w:rPr>
              <w:t xml:space="preserve"> к/ф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gramStart"/>
            <w:r>
              <w:rPr>
                <w:w w:val="105"/>
                <w:sz w:val="15"/>
              </w:rPr>
              <w:t>Новогодние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 и Вити"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("Белоснежку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  найдём...")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Л. </w:t>
            </w:r>
            <w:proofErr w:type="spellStart"/>
            <w:r>
              <w:rPr>
                <w:w w:val="105"/>
                <w:sz w:val="15"/>
              </w:rPr>
              <w:t>Бекман</w:t>
            </w:r>
            <w:proofErr w:type="spellEnd"/>
            <w:r>
              <w:rPr>
                <w:w w:val="105"/>
                <w:sz w:val="15"/>
              </w:rPr>
              <w:t xml:space="preserve"> "В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 родилась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ёлочка"</w:t>
            </w:r>
          </w:p>
          <w:p w:rsidR="005F35AD" w:rsidRDefault="003E4652">
            <w:pPr>
              <w:pStyle w:val="TableParagraph"/>
              <w:spacing w:before="8" w:line="266" w:lineRule="auto"/>
              <w:ind w:left="80" w:right="14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М. </w:t>
            </w:r>
            <w:proofErr w:type="spellStart"/>
            <w:r>
              <w:rPr>
                <w:w w:val="105"/>
                <w:sz w:val="15"/>
              </w:rPr>
              <w:t>Красев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"Маленькой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ёлочке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зимой"</w:t>
            </w:r>
          </w:p>
          <w:p w:rsidR="005F35AD" w:rsidRDefault="003E4652">
            <w:pPr>
              <w:pStyle w:val="TableParagraph"/>
              <w:spacing w:before="3" w:line="266" w:lineRule="auto"/>
              <w:ind w:left="80" w:right="1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"Папа может"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М. </w:t>
            </w:r>
            <w:proofErr w:type="spellStart"/>
            <w:r>
              <w:rPr>
                <w:spacing w:val="-1"/>
                <w:w w:val="105"/>
                <w:sz w:val="15"/>
              </w:rPr>
              <w:t>Парцхаладзе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"Мамина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песенка"</w:t>
            </w:r>
          </w:p>
        </w:tc>
        <w:tc>
          <w:tcPr>
            <w:tcW w:w="864" w:type="dxa"/>
          </w:tcPr>
          <w:p w:rsidR="005F35AD" w:rsidRDefault="00912831" w:rsidP="00912831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06.02-03.03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96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празднике;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торжественного,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характера.</w:t>
            </w:r>
          </w:p>
          <w:p w:rsidR="005F35AD" w:rsidRDefault="003E4652">
            <w:pPr>
              <w:pStyle w:val="TableParagraph"/>
              <w:spacing w:before="5" w:line="266" w:lineRule="auto"/>
              <w:ind w:left="81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Дирижирование</w:t>
            </w:r>
            <w:proofErr w:type="spellEnd"/>
            <w:r>
              <w:rPr>
                <w:spacing w:val="-1"/>
                <w:w w:val="105"/>
                <w:sz w:val="15"/>
              </w:rPr>
              <w:t>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</w:t>
            </w:r>
          </w:p>
          <w:p w:rsidR="005F35AD" w:rsidRDefault="003E4652">
            <w:pPr>
              <w:pStyle w:val="TableParagraph"/>
              <w:spacing w:before="2" w:line="266" w:lineRule="auto"/>
              <w:ind w:left="81" w:right="61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Конкурс </w:t>
            </w:r>
            <w:proofErr w:type="gramStart"/>
            <w:r>
              <w:rPr>
                <w:spacing w:val="-1"/>
                <w:w w:val="105"/>
                <w:sz w:val="15"/>
              </w:rPr>
              <w:t>на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лучшего</w:t>
            </w:r>
          </w:p>
          <w:p w:rsidR="005F35AD" w:rsidRDefault="003E4652">
            <w:pPr>
              <w:pStyle w:val="TableParagraph"/>
              <w:spacing w:before="2" w:line="266" w:lineRule="auto"/>
              <w:ind w:left="81" w:right="40"/>
              <w:rPr>
                <w:sz w:val="15"/>
              </w:rPr>
            </w:pPr>
            <w:r>
              <w:rPr>
                <w:w w:val="105"/>
                <w:sz w:val="15"/>
              </w:rPr>
              <w:t>«дирижёра»;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тематических песен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ближайшему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ситуация: почему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праздниках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обязательно </w:t>
            </w:r>
            <w:r>
              <w:rPr>
                <w:w w:val="105"/>
                <w:sz w:val="15"/>
              </w:rPr>
              <w:t>звучит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музыка?;</w:t>
            </w:r>
          </w:p>
          <w:p w:rsidR="005F35AD" w:rsidRDefault="003E4652">
            <w:pPr>
              <w:pStyle w:val="TableParagraph"/>
              <w:spacing w:before="7" w:line="266" w:lineRule="auto"/>
              <w:ind w:left="81" w:right="238"/>
              <w:rPr>
                <w:sz w:val="15"/>
              </w:rPr>
            </w:pPr>
            <w:r>
              <w:rPr>
                <w:w w:val="105"/>
                <w:sz w:val="15"/>
              </w:rPr>
              <w:t>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видеооткрытки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поздравлением;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7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8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8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8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8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8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8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8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18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8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 w:rsidRPr="001A7ECA">
        <w:trPr>
          <w:trHeight w:val="5015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217"/>
              <w:rPr>
                <w:sz w:val="15"/>
              </w:rPr>
            </w:pPr>
            <w:r>
              <w:rPr>
                <w:w w:val="105"/>
                <w:sz w:val="15"/>
              </w:rPr>
              <w:t>Музыка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войне, </w:t>
            </w: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И. Шварц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"Ленинградцы"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тринадцать...")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</w:p>
          <w:p w:rsidR="005F35AD" w:rsidRDefault="003E4652">
            <w:pPr>
              <w:pStyle w:val="TableParagraph"/>
              <w:spacing w:before="4" w:line="266" w:lineRule="auto"/>
              <w:ind w:left="79" w:right="171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Петерсбурский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"Двадцать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второго июня,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ровно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часа..."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186"/>
              <w:rPr>
                <w:sz w:val="15"/>
              </w:rPr>
            </w:pPr>
            <w:r>
              <w:rPr>
                <w:w w:val="105"/>
                <w:sz w:val="15"/>
              </w:rPr>
              <w:t>И. Шварц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"Ленинградцы"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тринадцать...")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М. </w:t>
            </w:r>
            <w:proofErr w:type="spellStart"/>
            <w:r>
              <w:rPr>
                <w:w w:val="105"/>
                <w:sz w:val="15"/>
              </w:rPr>
              <w:t>Блантер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"Прадедушка"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А.Ермолов</w:t>
            </w:r>
            <w:proofErr w:type="spellEnd"/>
          </w:p>
          <w:p w:rsidR="005F35AD" w:rsidRDefault="003E4652">
            <w:pPr>
              <w:pStyle w:val="TableParagraph"/>
              <w:spacing w:before="6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2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В. </w:t>
            </w:r>
            <w:proofErr w:type="spellStart"/>
            <w:r>
              <w:rPr>
                <w:spacing w:val="-1"/>
                <w:w w:val="105"/>
                <w:sz w:val="15"/>
              </w:rPr>
              <w:t>Шаинскийй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"Папа может"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М. </w:t>
            </w:r>
            <w:proofErr w:type="spellStart"/>
            <w:r>
              <w:rPr>
                <w:w w:val="105"/>
                <w:sz w:val="15"/>
              </w:rPr>
              <w:t>Блантер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</w:p>
          <w:p w:rsidR="005F35AD" w:rsidRDefault="003E4652">
            <w:pPr>
              <w:pStyle w:val="TableParagraph"/>
              <w:spacing w:before="3" w:line="266" w:lineRule="auto"/>
              <w:ind w:left="80" w:right="89"/>
              <w:rPr>
                <w:sz w:val="15"/>
              </w:rPr>
            </w:pPr>
            <w:r>
              <w:rPr>
                <w:w w:val="105"/>
                <w:sz w:val="15"/>
              </w:rPr>
              <w:t>И. Шварц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"Ленинградцы"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тринадцать...")</w:t>
            </w:r>
          </w:p>
        </w:tc>
        <w:tc>
          <w:tcPr>
            <w:tcW w:w="864" w:type="dxa"/>
          </w:tcPr>
          <w:p w:rsidR="005F35AD" w:rsidRDefault="00912831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sz w:val="15"/>
              </w:rPr>
              <w:t>06.03-24.03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48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военной музыке.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военной тематики.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Дискуссия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 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вопросы</w:t>
            </w:r>
            <w:proofErr w:type="gramEnd"/>
            <w:r>
              <w:rPr>
                <w:w w:val="105"/>
                <w:sz w:val="15"/>
              </w:rPr>
              <w:t>: какие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 вызывает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 музыка,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влияет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 наше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 о том,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и зачем 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создавалась?;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8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9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9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19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19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19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9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19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19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19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5F35AD" w:rsidRPr="003E4652" w:rsidRDefault="005F35AD">
      <w:pPr>
        <w:spacing w:line="266" w:lineRule="auto"/>
        <w:rPr>
          <w:sz w:val="15"/>
          <w:lang w:val="en-US"/>
        </w:rPr>
        <w:sectPr w:rsidR="005F35AD" w:rsidRPr="003E465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5F35AD">
        <w:trPr>
          <w:trHeight w:val="333"/>
        </w:trPr>
        <w:tc>
          <w:tcPr>
            <w:tcW w:w="1740" w:type="dxa"/>
            <w:gridSpan w:val="2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226" w:type="dxa"/>
            <w:gridSpan w:val="9"/>
          </w:tcPr>
          <w:p w:rsidR="005F35AD" w:rsidRDefault="005F35A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35AD">
        <w:trPr>
          <w:trHeight w:val="333"/>
        </w:trPr>
        <w:tc>
          <w:tcPr>
            <w:tcW w:w="15494" w:type="dxa"/>
            <w:gridSpan w:val="12"/>
          </w:tcPr>
          <w:p w:rsidR="005F35AD" w:rsidRDefault="003E4652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5F35AD" w:rsidRPr="001A7ECA">
        <w:trPr>
          <w:trHeight w:val="4367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Высота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312"/>
              <w:rPr>
                <w:sz w:val="15"/>
              </w:rPr>
            </w:pPr>
            <w:r>
              <w:rPr>
                <w:w w:val="105"/>
                <w:sz w:val="15"/>
              </w:rPr>
              <w:t>опера-сказка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М.Красева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"Мух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Цокотуха"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"Капельки"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В.Павленко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В. </w:t>
            </w:r>
            <w:proofErr w:type="spellStart"/>
            <w:r>
              <w:rPr>
                <w:spacing w:val="-1"/>
                <w:w w:val="105"/>
                <w:sz w:val="15"/>
              </w:rPr>
              <w:t>Шаинский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"Пропала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собака"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"Пропала собака"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М. </w:t>
            </w:r>
            <w:proofErr w:type="spellStart"/>
            <w:r>
              <w:rPr>
                <w:w w:val="105"/>
                <w:sz w:val="15"/>
              </w:rPr>
              <w:t>Блантер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"Прадедушка"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А.Ермолов</w:t>
            </w:r>
            <w:proofErr w:type="spellEnd"/>
          </w:p>
          <w:p w:rsidR="005F35AD" w:rsidRDefault="003E4652">
            <w:pPr>
              <w:pStyle w:val="TableParagraph"/>
              <w:spacing w:before="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"Папа может"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М. </w:t>
            </w:r>
            <w:proofErr w:type="spellStart"/>
            <w:r>
              <w:rPr>
                <w:spacing w:val="-1"/>
                <w:w w:val="105"/>
                <w:sz w:val="15"/>
              </w:rPr>
              <w:t>Парцхаладзе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"Мамина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песенка"</w:t>
            </w:r>
          </w:p>
          <w:p w:rsidR="005F35AD" w:rsidRDefault="003E4652">
            <w:pPr>
              <w:pStyle w:val="TableParagraph"/>
              <w:spacing w:before="4" w:line="266" w:lineRule="auto"/>
              <w:ind w:left="80" w:right="212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</w:p>
          <w:p w:rsidR="005F35AD" w:rsidRDefault="003E4652">
            <w:pPr>
              <w:pStyle w:val="TableParagraph"/>
              <w:spacing w:before="1"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5F35AD" w:rsidRDefault="00912831" w:rsidP="0091283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03.04-07.04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</w:p>
          <w:p w:rsidR="005F35AD" w:rsidRDefault="003E4652">
            <w:pPr>
              <w:pStyle w:val="TableParagraph"/>
              <w:spacing w:before="20" w:line="266" w:lineRule="auto"/>
              <w:ind w:left="81" w:right="92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выше-ниже</w:t>
            </w:r>
            <w:proofErr w:type="gramEnd"/>
            <w:r>
              <w:rPr>
                <w:w w:val="105"/>
                <w:sz w:val="15"/>
              </w:rPr>
              <w:t>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регистров.</w:t>
            </w:r>
          </w:p>
          <w:p w:rsidR="005F35AD" w:rsidRDefault="003E4652">
            <w:pPr>
              <w:pStyle w:val="TableParagraph"/>
              <w:spacing w:before="4" w:line="266" w:lineRule="auto"/>
              <w:ind w:left="81" w:right="60"/>
              <w:rPr>
                <w:sz w:val="15"/>
              </w:rPr>
            </w:pPr>
            <w:r>
              <w:rPr>
                <w:w w:val="105"/>
                <w:sz w:val="15"/>
              </w:rPr>
              <w:t>Прослеживание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нотной записи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знакомых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вычленение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знакомых нот,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знаков альтерации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регистра.;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9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0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0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0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0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0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0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0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20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0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>
        <w:trPr>
          <w:trHeight w:val="333"/>
        </w:trPr>
        <w:tc>
          <w:tcPr>
            <w:tcW w:w="1740" w:type="dxa"/>
            <w:gridSpan w:val="2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5F35AD" w:rsidRDefault="005F35A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35AD">
        <w:trPr>
          <w:trHeight w:val="333"/>
        </w:trPr>
        <w:tc>
          <w:tcPr>
            <w:tcW w:w="15494" w:type="dxa"/>
            <w:gridSpan w:val="12"/>
          </w:tcPr>
          <w:p w:rsidR="005F35AD" w:rsidRDefault="003E4652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5F35AD" w:rsidRPr="001A7ECA">
        <w:trPr>
          <w:trHeight w:val="3238"/>
        </w:trPr>
        <w:tc>
          <w:tcPr>
            <w:tcW w:w="468" w:type="dxa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соседей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Польские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танцы: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мазурка,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краковяк,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куявяк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оберек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полонез.</w:t>
            </w:r>
          </w:p>
          <w:p w:rsidR="005F35AD" w:rsidRDefault="003E4652">
            <w:pPr>
              <w:pStyle w:val="TableParagraph"/>
              <w:spacing w:before="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Польские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"Жаворонок".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Ф.Шопен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"Полонез" 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бемоль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"Мазурка" 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минор.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"Пропала собака"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М. </w:t>
            </w:r>
            <w:proofErr w:type="spellStart"/>
            <w:r>
              <w:rPr>
                <w:w w:val="105"/>
                <w:sz w:val="15"/>
              </w:rPr>
              <w:t>Блантер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"Прадедушка"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А.Ермолов</w:t>
            </w:r>
            <w:proofErr w:type="spellEnd"/>
          </w:p>
          <w:p w:rsidR="005F35AD" w:rsidRDefault="003E4652">
            <w:pPr>
              <w:pStyle w:val="TableParagraph"/>
              <w:spacing w:before="4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  <w:p w:rsidR="005F35AD" w:rsidRDefault="003E4652">
            <w:pPr>
              <w:pStyle w:val="TableParagraph"/>
              <w:spacing w:before="4" w:line="266" w:lineRule="auto"/>
              <w:ind w:left="80" w:right="1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стояла"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"Светит месяц,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светит ясный"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proofErr w:type="gramEnd"/>
          </w:p>
        </w:tc>
        <w:tc>
          <w:tcPr>
            <w:tcW w:w="864" w:type="dxa"/>
          </w:tcPr>
          <w:p w:rsidR="005F35AD" w:rsidRDefault="00912831" w:rsidP="0091283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10.04-</w:t>
            </w:r>
            <w:r w:rsidR="003E4652">
              <w:rPr>
                <w:w w:val="105"/>
                <w:sz w:val="15"/>
              </w:rPr>
              <w:t>14.04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7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внешним видом,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звучания 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Классификация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 духовых,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струнных.;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0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1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1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1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1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1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1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1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21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1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>
        <w:trPr>
          <w:trHeight w:val="333"/>
        </w:trPr>
        <w:tc>
          <w:tcPr>
            <w:tcW w:w="1740" w:type="dxa"/>
            <w:gridSpan w:val="2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5F35AD" w:rsidRDefault="005F35A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35AD">
        <w:trPr>
          <w:trHeight w:val="333"/>
        </w:trPr>
        <w:tc>
          <w:tcPr>
            <w:tcW w:w="15494" w:type="dxa"/>
            <w:gridSpan w:val="12"/>
          </w:tcPr>
          <w:p w:rsidR="005F35AD" w:rsidRDefault="003E4652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5F35AD" w:rsidRDefault="005F35AD">
      <w:pPr>
        <w:rPr>
          <w:sz w:val="15"/>
        </w:rPr>
        <w:sectPr w:rsidR="005F35A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5F35AD" w:rsidRPr="001A7ECA">
        <w:trPr>
          <w:trHeight w:val="3214"/>
        </w:trPr>
        <w:tc>
          <w:tcPr>
            <w:tcW w:w="468" w:type="dxa"/>
          </w:tcPr>
          <w:p w:rsidR="005F35AD" w:rsidRDefault="003E4652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10.1.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1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С.С.Прокофьев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"Пятнашки" 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цикла "Детская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С.С.Прокофьев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"Марш"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оперы </w:t>
            </w:r>
            <w:r>
              <w:rPr>
                <w:spacing w:val="-1"/>
                <w:w w:val="105"/>
                <w:sz w:val="15"/>
              </w:rPr>
              <w:t>"Любовь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трём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апельсинам"</w:t>
            </w:r>
          </w:p>
          <w:p w:rsidR="005F35AD" w:rsidRDefault="003E4652">
            <w:pPr>
              <w:pStyle w:val="TableParagraph"/>
              <w:spacing w:before="7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Д. </w:t>
            </w:r>
            <w:proofErr w:type="spellStart"/>
            <w:r>
              <w:rPr>
                <w:spacing w:val="-1"/>
                <w:w w:val="105"/>
                <w:sz w:val="15"/>
              </w:rPr>
              <w:t>Кабалевский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"Кораблик" (из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 "Семь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песен")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"Пропала собака"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Д.Б.Кабалевский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w w:val="105"/>
                <w:sz w:val="15"/>
              </w:rPr>
              <w:t xml:space="preserve">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Россия</w:t>
            </w:r>
            <w:proofErr w:type="gramStart"/>
            <w:r>
              <w:rPr>
                <w:w w:val="105"/>
                <w:sz w:val="15"/>
              </w:rPr>
              <w:t>"п</w:t>
            </w:r>
            <w:proofErr w:type="gramEnd"/>
            <w:r>
              <w:rPr>
                <w:w w:val="105"/>
                <w:sz w:val="15"/>
              </w:rPr>
              <w:t>есня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w w:val="105"/>
                <w:sz w:val="15"/>
              </w:rPr>
              <w:t xml:space="preserve"> "33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</w:tc>
        <w:tc>
          <w:tcPr>
            <w:tcW w:w="864" w:type="dxa"/>
          </w:tcPr>
          <w:p w:rsidR="005F35AD" w:rsidRDefault="00912831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17.04-</w:t>
            </w:r>
          </w:p>
          <w:p w:rsidR="005F35AD" w:rsidRDefault="003E4652" w:rsidP="00912831">
            <w:pPr>
              <w:pStyle w:val="TableParagraph"/>
              <w:spacing w:before="20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28.04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музыки,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композитором.</w:t>
            </w:r>
          </w:p>
          <w:p w:rsidR="005F35AD" w:rsidRDefault="003E4652">
            <w:pPr>
              <w:pStyle w:val="TableParagraph"/>
              <w:spacing w:before="6" w:line="266" w:lineRule="auto"/>
              <w:ind w:left="81"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Подбор эпитетов,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</w:t>
            </w:r>
          </w:p>
          <w:p w:rsidR="005F35AD" w:rsidRDefault="003E4652">
            <w:pPr>
              <w:pStyle w:val="TableParagraph"/>
              <w:spacing w:before="2" w:line="266" w:lineRule="auto"/>
              <w:ind w:left="81" w:right="460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Музыкальная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викторина.;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1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2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2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2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2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2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2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2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22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2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 w:rsidRPr="001A7ECA">
        <w:trPr>
          <w:trHeight w:val="6456"/>
        </w:trPr>
        <w:tc>
          <w:tcPr>
            <w:tcW w:w="468" w:type="dxa"/>
          </w:tcPr>
          <w:p w:rsidR="005F35AD" w:rsidRDefault="003E4652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8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П.И.Чайковский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"Детский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альбом"</w:t>
            </w:r>
          </w:p>
          <w:p w:rsidR="005F35AD" w:rsidRDefault="003E4652">
            <w:pPr>
              <w:pStyle w:val="TableParagraph"/>
              <w:spacing w:before="2" w:line="266" w:lineRule="auto"/>
              <w:ind w:left="79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Д. </w:t>
            </w:r>
            <w:proofErr w:type="spellStart"/>
            <w:r>
              <w:rPr>
                <w:spacing w:val="-1"/>
                <w:w w:val="105"/>
                <w:sz w:val="15"/>
              </w:rPr>
              <w:t>Кабалевский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"Кораблик" (из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 "Семь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песен")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"Пропала собака"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Д.Б.Кабалевский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w w:val="105"/>
                <w:sz w:val="15"/>
              </w:rPr>
              <w:t xml:space="preserve">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Россия</w:t>
            </w:r>
            <w:proofErr w:type="gramStart"/>
            <w:r>
              <w:rPr>
                <w:w w:val="105"/>
                <w:sz w:val="15"/>
              </w:rPr>
              <w:t>"п</w:t>
            </w:r>
            <w:proofErr w:type="gramEnd"/>
            <w:r>
              <w:rPr>
                <w:w w:val="105"/>
                <w:sz w:val="15"/>
              </w:rPr>
              <w:t>есня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w w:val="105"/>
                <w:sz w:val="15"/>
              </w:rPr>
              <w:t xml:space="preserve"> "33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сестрицы"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</w:tc>
        <w:tc>
          <w:tcPr>
            <w:tcW w:w="864" w:type="dxa"/>
          </w:tcPr>
          <w:p w:rsidR="005F35AD" w:rsidRDefault="00912831" w:rsidP="00912831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02.05-05.05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47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красок фортепиано.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фортепианных </w:t>
            </w:r>
            <w:r>
              <w:rPr>
                <w:w w:val="105"/>
                <w:sz w:val="15"/>
              </w:rPr>
              <w:t>пьес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исполнении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пианистов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Слушание детских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пьес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исполнении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учителя.</w:t>
            </w:r>
          </w:p>
          <w:p w:rsidR="005F35AD" w:rsidRDefault="003E4652">
            <w:pPr>
              <w:pStyle w:val="TableParagraph"/>
              <w:spacing w:before="8" w:line="266" w:lineRule="auto"/>
              <w:ind w:left="81" w:right="9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Демонстрация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(исполнение 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той же пьесы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тихо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громко,</w:t>
            </w:r>
            <w:proofErr w:type="gramEnd"/>
          </w:p>
          <w:p w:rsidR="005F35AD" w:rsidRDefault="003E4652">
            <w:pPr>
              <w:pStyle w:val="TableParagraph"/>
              <w:spacing w:before="4" w:line="266" w:lineRule="auto"/>
              <w:ind w:left="81" w:right="43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регистрах,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штрихами).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ансамбле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proofErr w:type="gramStart"/>
            <w:r>
              <w:rPr>
                <w:w w:val="105"/>
                <w:sz w:val="15"/>
              </w:rPr>
              <w:t>2</w:t>
            </w:r>
            <w:proofErr w:type="gramEnd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Разбираем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пианино.;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2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3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3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3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3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3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3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3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23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3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</w:tbl>
    <w:p w:rsidR="005F35AD" w:rsidRPr="003E4652" w:rsidRDefault="005F35AD">
      <w:pPr>
        <w:spacing w:line="266" w:lineRule="auto"/>
        <w:rPr>
          <w:sz w:val="15"/>
          <w:lang w:val="en-US"/>
        </w:rPr>
        <w:sectPr w:rsidR="005F35AD" w:rsidRPr="003E465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272"/>
        <w:gridCol w:w="528"/>
        <w:gridCol w:w="1104"/>
        <w:gridCol w:w="1140"/>
        <w:gridCol w:w="1296"/>
        <w:gridCol w:w="1392"/>
        <w:gridCol w:w="1296"/>
        <w:gridCol w:w="864"/>
        <w:gridCol w:w="1476"/>
        <w:gridCol w:w="828"/>
        <w:gridCol w:w="3830"/>
      </w:tblGrid>
      <w:tr w:rsidR="005F35AD" w:rsidRPr="001A7ECA">
        <w:trPr>
          <w:trHeight w:val="2830"/>
        </w:trPr>
        <w:tc>
          <w:tcPr>
            <w:tcW w:w="468" w:type="dxa"/>
          </w:tcPr>
          <w:p w:rsidR="005F35AD" w:rsidRDefault="003E4652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10.3.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виолончель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К. Сен-Санс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"Лебедь"</w:t>
            </w:r>
          </w:p>
          <w:p w:rsidR="005F35AD" w:rsidRDefault="003E4652">
            <w:pPr>
              <w:pStyle w:val="TableParagraph"/>
              <w:spacing w:before="2"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Шуберт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Мария" (для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виолончели)</w:t>
            </w:r>
          </w:p>
          <w:p w:rsidR="005F35AD" w:rsidRDefault="003E4652">
            <w:pPr>
              <w:pStyle w:val="TableParagraph"/>
              <w:spacing w:before="2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Н. Римски</w:t>
            </w:r>
            <w:proofErr w:type="gramStart"/>
            <w:r>
              <w:rPr>
                <w:w w:val="105"/>
                <w:sz w:val="15"/>
              </w:rPr>
              <w:t>й-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</w:t>
            </w:r>
            <w:proofErr w:type="spellStart"/>
            <w:r>
              <w:rPr>
                <w:spacing w:val="-1"/>
                <w:w w:val="105"/>
                <w:sz w:val="15"/>
              </w:rPr>
              <w:t>Шахеразада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" </w:t>
            </w:r>
            <w:r>
              <w:rPr>
                <w:w w:val="105"/>
                <w:sz w:val="15"/>
              </w:rPr>
              <w:t>(1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часть, соло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скрипки)</w:t>
            </w:r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"Пропала собака"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Д.Б.Кабалевский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"Наш край"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Г.Струве</w:t>
            </w:r>
            <w:proofErr w:type="spellEnd"/>
            <w:r>
              <w:rPr>
                <w:w w:val="105"/>
                <w:sz w:val="15"/>
              </w:rPr>
              <w:t xml:space="preserve"> "Моя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Россия</w:t>
            </w:r>
            <w:proofErr w:type="gramStart"/>
            <w:r>
              <w:rPr>
                <w:w w:val="105"/>
                <w:sz w:val="15"/>
              </w:rPr>
              <w:t>"п</w:t>
            </w:r>
            <w:proofErr w:type="gramEnd"/>
            <w:r>
              <w:rPr>
                <w:w w:val="105"/>
                <w:sz w:val="15"/>
              </w:rPr>
              <w:t>есня</w:t>
            </w:r>
            <w:proofErr w:type="spellEnd"/>
          </w:p>
          <w:p w:rsidR="005F35AD" w:rsidRDefault="003E4652">
            <w:pPr>
              <w:pStyle w:val="TableParagraph"/>
              <w:spacing w:before="4" w:line="266" w:lineRule="auto"/>
              <w:ind w:left="79" w:right="5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М. </w:t>
            </w:r>
            <w:proofErr w:type="spellStart"/>
            <w:r>
              <w:rPr>
                <w:spacing w:val="-2"/>
                <w:w w:val="105"/>
                <w:sz w:val="15"/>
              </w:rPr>
              <w:t>Блантер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</w:p>
          <w:p w:rsidR="005F35AD" w:rsidRDefault="003E4652">
            <w:pPr>
              <w:pStyle w:val="TableParagraph"/>
              <w:spacing w:before="1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</w:tc>
        <w:tc>
          <w:tcPr>
            <w:tcW w:w="864" w:type="dxa"/>
          </w:tcPr>
          <w:p w:rsidR="005F35AD" w:rsidRDefault="00912831" w:rsidP="0091283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10.05-</w:t>
            </w:r>
            <w:r w:rsidR="003E4652">
              <w:rPr>
                <w:w w:val="105"/>
                <w:sz w:val="15"/>
              </w:rPr>
              <w:t>12.05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84"/>
              <w:rPr>
                <w:sz w:val="15"/>
              </w:rPr>
            </w:pPr>
            <w:r>
              <w:rPr>
                <w:w w:val="105"/>
                <w:sz w:val="15"/>
              </w:rPr>
              <w:t>Игра-имитация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исполнительских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 музыки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инструментам.;</w:t>
            </w:r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3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4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4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4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4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4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4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4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24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4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>
        <w:trPr>
          <w:trHeight w:val="333"/>
        </w:trPr>
        <w:tc>
          <w:tcPr>
            <w:tcW w:w="1740" w:type="dxa"/>
            <w:gridSpan w:val="2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6" w:type="dxa"/>
            <w:gridSpan w:val="9"/>
          </w:tcPr>
          <w:p w:rsidR="005F35AD" w:rsidRDefault="005F35A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35AD">
        <w:trPr>
          <w:trHeight w:val="333"/>
        </w:trPr>
        <w:tc>
          <w:tcPr>
            <w:tcW w:w="15494" w:type="dxa"/>
            <w:gridSpan w:val="12"/>
          </w:tcPr>
          <w:p w:rsidR="005F35AD" w:rsidRDefault="003E4652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кино</w:t>
            </w:r>
          </w:p>
        </w:tc>
      </w:tr>
      <w:tr w:rsidR="005F35AD" w:rsidRPr="001A7ECA">
        <w:trPr>
          <w:trHeight w:val="3022"/>
        </w:trPr>
        <w:tc>
          <w:tcPr>
            <w:tcW w:w="468" w:type="dxa"/>
          </w:tcPr>
          <w:p w:rsidR="005F35AD" w:rsidRDefault="003E4652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11.1.</w:t>
            </w:r>
          </w:p>
        </w:tc>
        <w:tc>
          <w:tcPr>
            <w:tcW w:w="1272" w:type="dxa"/>
          </w:tcPr>
          <w:p w:rsidR="005F35AD" w:rsidRDefault="003E4652">
            <w:pPr>
              <w:pStyle w:val="TableParagraph"/>
              <w:spacing w:line="266" w:lineRule="auto"/>
              <w:ind w:left="76" w:right="104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экране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79" w:right="11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 xml:space="preserve">Е. </w:t>
            </w:r>
            <w:proofErr w:type="spellStart"/>
            <w:r>
              <w:rPr>
                <w:w w:val="105"/>
                <w:sz w:val="15"/>
              </w:rPr>
              <w:t>Крылатов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 из к/ф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Электроника"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("Крылатые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качели", "Мы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маленькие дети,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 хочется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гулять"</w:t>
            </w:r>
            <w:proofErr w:type="gramEnd"/>
          </w:p>
        </w:tc>
        <w:tc>
          <w:tcPr>
            <w:tcW w:w="1392" w:type="dxa"/>
          </w:tcPr>
          <w:p w:rsidR="005F35AD" w:rsidRDefault="003E4652">
            <w:pPr>
              <w:pStyle w:val="TableParagraph"/>
              <w:spacing w:line="266" w:lineRule="auto"/>
              <w:ind w:left="79" w:right="126"/>
              <w:rPr>
                <w:sz w:val="15"/>
              </w:rPr>
            </w:pPr>
            <w:r>
              <w:rPr>
                <w:w w:val="105"/>
                <w:sz w:val="15"/>
              </w:rPr>
              <w:t>А. Александров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"Гимн  России"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 Гладков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"Походная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Вити"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к/ф "</w:t>
            </w:r>
            <w:proofErr w:type="gramStart"/>
            <w:r>
              <w:rPr>
                <w:w w:val="105"/>
                <w:sz w:val="15"/>
              </w:rPr>
              <w:t>Новогодние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 и Вити"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("Белоснежку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найдём...")</w:t>
            </w:r>
          </w:p>
          <w:p w:rsidR="005F35AD" w:rsidRDefault="003E4652">
            <w:pPr>
              <w:pStyle w:val="TableParagraph"/>
              <w:spacing w:before="7" w:line="266" w:lineRule="auto"/>
              <w:ind w:left="79" w:right="5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М. </w:t>
            </w:r>
            <w:proofErr w:type="spellStart"/>
            <w:r>
              <w:rPr>
                <w:spacing w:val="-2"/>
                <w:w w:val="105"/>
                <w:sz w:val="15"/>
              </w:rPr>
              <w:t>Блантер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"Катюша"</w:t>
            </w:r>
          </w:p>
          <w:p w:rsidR="005F35AD" w:rsidRDefault="003E4652">
            <w:pPr>
              <w:pStyle w:val="TableParagraph"/>
              <w:spacing w:before="1" w:line="266" w:lineRule="auto"/>
              <w:ind w:left="79" w:right="24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 </w:t>
            </w:r>
            <w:proofErr w:type="spellStart"/>
            <w:r>
              <w:rPr>
                <w:w w:val="105"/>
                <w:sz w:val="15"/>
              </w:rPr>
              <w:t>Шаинский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"Первоклашк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первоклассник"</w:t>
            </w:r>
          </w:p>
        </w:tc>
        <w:tc>
          <w:tcPr>
            <w:tcW w:w="1296" w:type="dxa"/>
          </w:tcPr>
          <w:p w:rsidR="005F35AD" w:rsidRDefault="003E4652">
            <w:pPr>
              <w:pStyle w:val="TableParagraph"/>
              <w:spacing w:line="266" w:lineRule="auto"/>
              <w:ind w:left="80" w:right="151"/>
              <w:rPr>
                <w:sz w:val="15"/>
              </w:rPr>
            </w:pPr>
            <w:r>
              <w:rPr>
                <w:w w:val="105"/>
                <w:sz w:val="15"/>
              </w:rPr>
              <w:t>Л. В. 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"Сурок"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"Висла"</w:t>
            </w:r>
          </w:p>
          <w:p w:rsidR="005F35AD" w:rsidRDefault="003E4652">
            <w:pPr>
              <w:pStyle w:val="TableParagraph"/>
              <w:spacing w:before="4" w:line="266" w:lineRule="auto"/>
              <w:ind w:left="80" w:right="10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 xml:space="preserve">Е. </w:t>
            </w:r>
            <w:proofErr w:type="spellStart"/>
            <w:r>
              <w:rPr>
                <w:w w:val="105"/>
                <w:sz w:val="15"/>
              </w:rPr>
              <w:t>Крылатов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 из к/ф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Электроника"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("Крылатые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качели", "Мы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маленькие дети,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 хочется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гулять"</w:t>
            </w:r>
            <w:proofErr w:type="gramEnd"/>
          </w:p>
        </w:tc>
        <w:tc>
          <w:tcPr>
            <w:tcW w:w="864" w:type="dxa"/>
          </w:tcPr>
          <w:p w:rsidR="005F35AD" w:rsidRDefault="00912831" w:rsidP="00912831">
            <w:pPr>
              <w:pStyle w:val="TableParagraph"/>
              <w:ind w:left="5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15.05-</w:t>
            </w:r>
            <w:r w:rsidR="003E4652">
              <w:rPr>
                <w:w w:val="105"/>
                <w:sz w:val="15"/>
              </w:rPr>
              <w:t>19.05</w:t>
            </w:r>
          </w:p>
        </w:tc>
        <w:tc>
          <w:tcPr>
            <w:tcW w:w="1476" w:type="dxa"/>
          </w:tcPr>
          <w:p w:rsidR="005F35AD" w:rsidRDefault="003E4652">
            <w:pPr>
              <w:pStyle w:val="TableParagraph"/>
              <w:spacing w:line="266" w:lineRule="auto"/>
              <w:ind w:left="81" w:right="31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Видеопросмотр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сказки.</w:t>
            </w:r>
          </w:p>
          <w:p w:rsidR="005F35AD" w:rsidRDefault="003E4652">
            <w:pPr>
              <w:pStyle w:val="TableParagraph"/>
              <w:spacing w:before="2" w:line="266" w:lineRule="auto"/>
              <w:ind w:left="81" w:right="156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повороты сюжета,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характеры </w:t>
            </w:r>
            <w:r>
              <w:rPr>
                <w:w w:val="105"/>
                <w:sz w:val="15"/>
              </w:rPr>
              <w:t>героев.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Игра-викторина</w:t>
            </w:r>
          </w:p>
          <w:p w:rsidR="005F35AD" w:rsidRDefault="003E4652">
            <w:pPr>
              <w:pStyle w:val="TableParagraph"/>
              <w:spacing w:before="5" w:line="266" w:lineRule="auto"/>
              <w:ind w:left="81" w:right="6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«Угадай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голосу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828" w:type="dxa"/>
          </w:tcPr>
          <w:p w:rsidR="005F35AD" w:rsidRDefault="003E4652">
            <w:pPr>
              <w:pStyle w:val="TableParagraph"/>
              <w:spacing w:line="266" w:lineRule="auto"/>
              <w:ind w:left="82"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30" w:type="dxa"/>
          </w:tcPr>
          <w:p w:rsidR="005F35AD" w:rsidRDefault="003E4652">
            <w:pPr>
              <w:pStyle w:val="TableParagraph"/>
              <w:spacing w:line="266" w:lineRule="auto"/>
              <w:ind w:left="83" w:right="200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https://ped-kopilka.ru/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49">
              <w:r>
                <w:rPr>
                  <w:spacing w:val="-1"/>
                  <w:w w:val="105"/>
                  <w:sz w:val="15"/>
                </w:rPr>
                <w:t>http://bi2o2t.ru/training/sub</w:t>
              </w:r>
            </w:hyperlink>
          </w:p>
          <w:p w:rsidR="005F35AD" w:rsidRPr="003E4652" w:rsidRDefault="003E4652">
            <w:pPr>
              <w:pStyle w:val="TableParagraph"/>
              <w:spacing w:before="4" w:line="266" w:lineRule="auto"/>
              <w:ind w:left="83" w:right="64"/>
              <w:rPr>
                <w:sz w:val="15"/>
                <w:lang w:val="en-US"/>
              </w:rPr>
            </w:pPr>
            <w:r w:rsidRPr="003E4652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50">
              <w:r w:rsidRPr="003E4652">
                <w:rPr>
                  <w:spacing w:val="-1"/>
                  <w:w w:val="105"/>
                  <w:sz w:val="15"/>
                  <w:lang w:val="en-US"/>
                </w:rPr>
                <w:t xml:space="preserve">www.soloveycenter.pro/ </w:t>
              </w:r>
            </w:hyperlink>
            <w:r w:rsidRPr="003E4652">
              <w:rPr>
                <w:spacing w:val="-1"/>
                <w:w w:val="105"/>
                <w:sz w:val="15"/>
                <w:lang w:val="en-US"/>
              </w:rPr>
              <w:t>https://onlyege.ru/ege/vpr-</w:t>
            </w:r>
            <w:r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4/vpr-matematika-4/ https://onlinetestpad.com/ru/tests</w:t>
            </w:r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51">
              <w:r w:rsidRPr="003E4652">
                <w:rPr>
                  <w:w w:val="105"/>
                  <w:sz w:val="15"/>
                  <w:lang w:val="en-US"/>
                </w:rPr>
                <w:t>www.klass39.ru/klassnye-resursy/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https://</w:t>
            </w:r>
            <w:hyperlink r:id="rId252">
              <w:r w:rsidRPr="003E4652">
                <w:rPr>
                  <w:w w:val="105"/>
                  <w:sz w:val="15"/>
                  <w:lang w:val="en-US"/>
                </w:rPr>
                <w:t xml:space="preserve">www.uchportal.ru/load/47-2-2 </w:t>
              </w:r>
            </w:hyperlink>
            <w:hyperlink r:id="rId253">
              <w:r w:rsidRPr="003E465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3E4652">
              <w:rPr>
                <w:w w:val="105"/>
                <w:sz w:val="15"/>
                <w:lang w:val="en-US"/>
              </w:rPr>
              <w:t>collection.edu.ru/</w:t>
            </w:r>
          </w:p>
          <w:p w:rsidR="005F35AD" w:rsidRPr="003E4652" w:rsidRDefault="001A7ECA">
            <w:pPr>
              <w:pStyle w:val="TableParagraph"/>
              <w:spacing w:before="3" w:line="266" w:lineRule="auto"/>
              <w:ind w:left="83"/>
              <w:rPr>
                <w:sz w:val="15"/>
                <w:lang w:val="en-US"/>
              </w:rPr>
            </w:pPr>
            <w:hyperlink r:id="rId254">
              <w:r w:rsidR="003E4652" w:rsidRPr="003E4652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E4652" w:rsidRPr="003E465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E4652" w:rsidRPr="003E4652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E4652" w:rsidRPr="003E4652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E4652" w:rsidRPr="003E4652">
              <w:rPr>
                <w:spacing w:val="-1"/>
                <w:w w:val="105"/>
                <w:sz w:val="15"/>
                <w:lang w:val="en-US"/>
              </w:rPr>
              <w:t>/18</w:t>
            </w:r>
            <w:r w:rsidR="003E4652" w:rsidRPr="003E4652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55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 xml:space="preserve">http://internet.chgk.info/ </w:t>
              </w:r>
            </w:hyperlink>
            <w:hyperlink r:id="rId256">
              <w:r w:rsidR="003E4652" w:rsidRPr="003E4652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  <w:r w:rsidR="003E4652" w:rsidRPr="003E4652">
              <w:rPr>
                <w:w w:val="105"/>
                <w:sz w:val="15"/>
                <w:lang w:val="en-US"/>
              </w:rPr>
              <w:t xml:space="preserve"> </w:t>
            </w:r>
            <w:hyperlink r:id="rId257">
              <w:r w:rsidR="003E4652" w:rsidRPr="003E4652">
                <w:rPr>
                  <w:w w:val="105"/>
                  <w:sz w:val="15"/>
                  <w:lang w:val="en-US"/>
                </w:rPr>
                <w:t>http://www.creatingmusic.com/</w:t>
              </w:r>
              <w:r w:rsidR="003E4652" w:rsidRPr="003E4652">
                <w:rPr>
                  <w:spacing w:val="-6"/>
                  <w:w w:val="105"/>
                  <w:sz w:val="15"/>
                  <w:lang w:val="en-US"/>
                </w:rPr>
                <w:t xml:space="preserve"> </w:t>
              </w:r>
            </w:hyperlink>
            <w:hyperlink r:id="rId258">
              <w:r w:rsidR="003E4652" w:rsidRPr="003E4652">
                <w:rPr>
                  <w:w w:val="105"/>
                  <w:sz w:val="15"/>
                  <w:lang w:val="en-US"/>
                </w:rPr>
                <w:t>http://music.edu.ru/</w:t>
              </w:r>
            </w:hyperlink>
          </w:p>
        </w:tc>
      </w:tr>
      <w:tr w:rsidR="005F35AD">
        <w:trPr>
          <w:trHeight w:val="333"/>
        </w:trPr>
        <w:tc>
          <w:tcPr>
            <w:tcW w:w="1740" w:type="dxa"/>
            <w:gridSpan w:val="2"/>
          </w:tcPr>
          <w:p w:rsidR="005F35AD" w:rsidRDefault="003E465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6" w:type="dxa"/>
            <w:gridSpan w:val="9"/>
          </w:tcPr>
          <w:p w:rsidR="005F35AD" w:rsidRDefault="005F35A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35AD">
        <w:trPr>
          <w:trHeight w:val="909"/>
        </w:trPr>
        <w:tc>
          <w:tcPr>
            <w:tcW w:w="1740" w:type="dxa"/>
            <w:gridSpan w:val="2"/>
          </w:tcPr>
          <w:p w:rsidR="005F35AD" w:rsidRDefault="003E4652">
            <w:pPr>
              <w:pStyle w:val="TableParagraph"/>
              <w:spacing w:line="266" w:lineRule="auto"/>
              <w:ind w:left="76" w:right="121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5F35AD" w:rsidRDefault="003E465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35AD" w:rsidRDefault="003E465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982" w:type="dxa"/>
            <w:gridSpan w:val="7"/>
          </w:tcPr>
          <w:p w:rsidR="005F35AD" w:rsidRDefault="005F35A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F35AD" w:rsidRDefault="005F35AD">
      <w:pPr>
        <w:rPr>
          <w:sz w:val="14"/>
        </w:rPr>
        <w:sectPr w:rsidR="005F35A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35173" w:rsidRDefault="00E35173" w:rsidP="00E35173">
      <w:pPr>
        <w:spacing w:before="62"/>
        <w:ind w:left="113"/>
        <w:rPr>
          <w:b/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256540</wp:posOffset>
                </wp:positionV>
                <wp:extent cx="6723380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33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2.65pt;margin-top:20.2pt;width:529.4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pacing w:val="-1"/>
          <w:sz w:val="21"/>
        </w:rPr>
        <w:t>ПОУРОЧНОЕ</w:t>
      </w:r>
      <w:r>
        <w:rPr>
          <w:b/>
          <w:spacing w:val="-10"/>
          <w:sz w:val="21"/>
        </w:rPr>
        <w:t xml:space="preserve"> </w:t>
      </w:r>
      <w:r>
        <w:rPr>
          <w:b/>
          <w:spacing w:val="-1"/>
          <w:sz w:val="21"/>
        </w:rPr>
        <w:t>ПЛАНИРОВАНИЕ 1 «</w:t>
      </w:r>
      <w:r>
        <w:rPr>
          <w:b/>
          <w:spacing w:val="-1"/>
          <w:sz w:val="21"/>
        </w:rPr>
        <w:t>А</w:t>
      </w:r>
      <w:r>
        <w:rPr>
          <w:b/>
          <w:spacing w:val="-1"/>
          <w:sz w:val="21"/>
        </w:rPr>
        <w:t>»</w:t>
      </w:r>
    </w:p>
    <w:p w:rsidR="00E35173" w:rsidRDefault="00E35173" w:rsidP="00E35173">
      <w:pPr>
        <w:pStyle w:val="a4"/>
        <w:spacing w:before="11"/>
        <w:ind w:left="0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621"/>
        <w:gridCol w:w="636"/>
        <w:gridCol w:w="1408"/>
        <w:gridCol w:w="1450"/>
        <w:gridCol w:w="1074"/>
        <w:gridCol w:w="1032"/>
      </w:tblGrid>
      <w:tr w:rsidR="00E35173" w:rsidTr="00F66B45">
        <w:trPr>
          <w:trHeight w:val="412"/>
        </w:trPr>
        <w:tc>
          <w:tcPr>
            <w:tcW w:w="438" w:type="dxa"/>
            <w:vMerge w:val="restart"/>
          </w:tcPr>
          <w:p w:rsidR="00E35173" w:rsidRDefault="00E35173" w:rsidP="00F66B45">
            <w:pPr>
              <w:pStyle w:val="TableParagraph"/>
              <w:spacing w:before="73" w:line="290" w:lineRule="auto"/>
              <w:ind w:right="40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b/>
                <w:spacing w:val="-1"/>
                <w:sz w:val="21"/>
              </w:rPr>
              <w:t>п</w:t>
            </w:r>
            <w:proofErr w:type="gramEnd"/>
            <w:r>
              <w:rPr>
                <w:b/>
                <w:spacing w:val="-1"/>
                <w:sz w:val="21"/>
              </w:rPr>
              <w:t>/п</w:t>
            </w:r>
          </w:p>
        </w:tc>
        <w:tc>
          <w:tcPr>
            <w:tcW w:w="4621" w:type="dxa"/>
            <w:vMerge w:val="restart"/>
          </w:tcPr>
          <w:p w:rsidR="00E35173" w:rsidRDefault="00E35173" w:rsidP="00F66B45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урока</w:t>
            </w:r>
          </w:p>
        </w:tc>
        <w:tc>
          <w:tcPr>
            <w:tcW w:w="3494" w:type="dxa"/>
            <w:gridSpan w:val="3"/>
          </w:tcPr>
          <w:p w:rsidR="00E35173" w:rsidRDefault="00E35173" w:rsidP="00F66B45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1074" w:type="dxa"/>
            <w:vMerge w:val="restart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103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изучения</w:t>
            </w:r>
          </w:p>
        </w:tc>
        <w:tc>
          <w:tcPr>
            <w:tcW w:w="1032" w:type="dxa"/>
            <w:vMerge w:val="restart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35"/>
              <w:rPr>
                <w:b/>
                <w:sz w:val="21"/>
              </w:rPr>
            </w:pPr>
            <w:r>
              <w:rPr>
                <w:b/>
                <w:sz w:val="21"/>
              </w:rPr>
              <w:t>Виды,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формы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контроля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  <w:vMerge/>
            <w:tcBorders>
              <w:top w:val="nil"/>
            </w:tcBorders>
          </w:tcPr>
          <w:p w:rsidR="00E35173" w:rsidRDefault="00E35173" w:rsidP="00F66B45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</w:tcPr>
          <w:p w:rsidR="00E35173" w:rsidRDefault="00E35173" w:rsidP="00F66B45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всего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3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контрольные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33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практические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35173" w:rsidRDefault="00E35173" w:rsidP="00F66B45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35173" w:rsidRDefault="00E35173" w:rsidP="00F66B45">
            <w:pPr>
              <w:rPr>
                <w:sz w:val="2"/>
                <w:szCs w:val="2"/>
              </w:rPr>
            </w:pP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Красота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вдохновение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  <w:r>
              <w:rPr>
                <w:sz w:val="21"/>
              </w:rPr>
              <w:t>.09.2022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пейзажи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E35173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  <w:r>
              <w:rPr>
                <w:sz w:val="21"/>
              </w:rPr>
              <w:t>.09.2022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фольклор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E35173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z w:val="21"/>
              </w:rPr>
              <w:t>3</w:t>
            </w:r>
            <w:r>
              <w:rPr>
                <w:sz w:val="21"/>
              </w:rPr>
              <w:t>.10.2022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народные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инструменты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  <w:r>
              <w:rPr>
                <w:sz w:val="21"/>
              </w:rPr>
              <w:t>.10.2022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Сказки,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мифы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легенды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z w:val="21"/>
              </w:rPr>
              <w:t>1.11.2022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Весь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мир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звучит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  <w:r>
              <w:rPr>
                <w:sz w:val="21"/>
              </w:rPr>
              <w:t>.11.2022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Звукоряд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  <w:r>
              <w:rPr>
                <w:sz w:val="21"/>
              </w:rPr>
              <w:t>.11.2022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Ритм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E35173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sz w:val="21"/>
              </w:rPr>
              <w:t>.1</w:t>
            </w:r>
            <w:r>
              <w:rPr>
                <w:sz w:val="21"/>
              </w:rPr>
              <w:t>1</w:t>
            </w:r>
            <w:r>
              <w:rPr>
                <w:sz w:val="21"/>
              </w:rPr>
              <w:t>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Ритмический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рисунок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28.11</w:t>
            </w:r>
            <w:r>
              <w:rPr>
                <w:sz w:val="21"/>
              </w:rPr>
              <w:t>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  <w:r>
              <w:rPr>
                <w:sz w:val="21"/>
              </w:rPr>
              <w:t>.12.2022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  <w:r>
              <w:rPr>
                <w:sz w:val="21"/>
              </w:rPr>
              <w:t>.12.2022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Оркестр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z w:val="21"/>
              </w:rPr>
              <w:t>.12.2022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Оркестр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z w:val="21"/>
              </w:rPr>
              <w:t>.12.2022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Фортепиано.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E35173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</w:rPr>
              <w:t>9</w:t>
            </w:r>
            <w:r>
              <w:rPr>
                <w:sz w:val="21"/>
              </w:rPr>
              <w:t>.</w:t>
            </w:r>
            <w:r>
              <w:rPr>
                <w:sz w:val="21"/>
              </w:rPr>
              <w:t>12</w:t>
            </w:r>
            <w:r>
              <w:rPr>
                <w:sz w:val="21"/>
              </w:rPr>
              <w:t>.202</w:t>
            </w:r>
            <w:r>
              <w:rPr>
                <w:sz w:val="21"/>
              </w:rPr>
              <w:t>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Песни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верующих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E35173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  <w:r>
              <w:rPr>
                <w:sz w:val="21"/>
              </w:rPr>
              <w:t>.01.2023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Край,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живёшь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  <w:r>
              <w:rPr>
                <w:sz w:val="21"/>
              </w:rPr>
              <w:t>.01.2023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67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Край,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живёшь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E35173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z w:val="21"/>
              </w:rPr>
              <w:t>3</w:t>
            </w:r>
            <w:r>
              <w:rPr>
                <w:sz w:val="21"/>
              </w:rPr>
              <w:t>.01.2023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фольклор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z w:val="21"/>
              </w:rPr>
              <w:t>0.01</w:t>
            </w:r>
            <w:r>
              <w:rPr>
                <w:sz w:val="21"/>
              </w:rPr>
              <w:t>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пейзажи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  <w:r>
              <w:rPr>
                <w:sz w:val="21"/>
              </w:rPr>
              <w:t>.02.2023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</w:tbl>
    <w:p w:rsidR="00E35173" w:rsidRDefault="00E35173" w:rsidP="00E35173">
      <w:pPr>
        <w:spacing w:line="290" w:lineRule="auto"/>
        <w:rPr>
          <w:sz w:val="21"/>
        </w:rPr>
        <w:sectPr w:rsidR="00E35173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621"/>
        <w:gridCol w:w="636"/>
        <w:gridCol w:w="1408"/>
        <w:gridCol w:w="1450"/>
        <w:gridCol w:w="1074"/>
        <w:gridCol w:w="1032"/>
      </w:tblGrid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lastRenderedPageBreak/>
              <w:t>20.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портреты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z w:val="21"/>
              </w:rPr>
              <w:t>.02.2023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27.02</w:t>
            </w:r>
            <w:r>
              <w:rPr>
                <w:sz w:val="21"/>
              </w:rPr>
              <w:t>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27.02.2023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  <w:r>
              <w:rPr>
                <w:sz w:val="21"/>
              </w:rPr>
              <w:t>.03.2023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z w:val="21"/>
              </w:rPr>
              <w:t>.03.2023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E35173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z w:val="21"/>
              </w:rPr>
              <w:t>0</w:t>
            </w:r>
            <w:r>
              <w:rPr>
                <w:sz w:val="21"/>
              </w:rPr>
              <w:t>.03.2023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E35173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20.03.2023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Высота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E35173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03.04.2023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наших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соседей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10.04.2023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E35173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17.04.2023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E35173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17.04.2023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Фортепиано.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24.04.2023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Скрипка,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виолончель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15.05.2023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сказка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сцене,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экране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22.05.2023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412"/>
        </w:trPr>
        <w:tc>
          <w:tcPr>
            <w:tcW w:w="5059" w:type="dxa"/>
            <w:gridSpan w:val="2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ОБЩЕЕ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ПРОГРАММЕ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2106" w:type="dxa"/>
            <w:gridSpan w:val="2"/>
          </w:tcPr>
          <w:p w:rsidR="00E35173" w:rsidRDefault="00E35173" w:rsidP="00F66B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E35173" w:rsidRDefault="00E35173" w:rsidP="00E35173">
      <w:pPr>
        <w:rPr>
          <w:sz w:val="20"/>
        </w:rPr>
        <w:sectPr w:rsidR="00E35173">
          <w:pgSz w:w="11900" w:h="16840"/>
          <w:pgMar w:top="580" w:right="460" w:bottom="280" w:left="540" w:header="720" w:footer="720" w:gutter="0"/>
          <w:cols w:space="720"/>
        </w:sectPr>
      </w:pPr>
    </w:p>
    <w:p w:rsidR="00E35173" w:rsidRDefault="00E35173" w:rsidP="00E35173">
      <w:pPr>
        <w:spacing w:before="62"/>
        <w:ind w:left="113"/>
        <w:rPr>
          <w:b/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256540</wp:posOffset>
                </wp:positionV>
                <wp:extent cx="672338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33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.65pt;margin-top:20.2pt;width:529.4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pacing w:val="-1"/>
          <w:sz w:val="21"/>
        </w:rPr>
        <w:t>ПОУРОЧНОЕ</w:t>
      </w:r>
      <w:r>
        <w:rPr>
          <w:b/>
          <w:spacing w:val="-10"/>
          <w:sz w:val="21"/>
        </w:rPr>
        <w:t xml:space="preserve"> </w:t>
      </w:r>
      <w:r>
        <w:rPr>
          <w:b/>
          <w:spacing w:val="-1"/>
          <w:sz w:val="21"/>
        </w:rPr>
        <w:t>ПЛАНИРОВАНИЕ 1 «</w:t>
      </w:r>
      <w:r>
        <w:rPr>
          <w:b/>
          <w:spacing w:val="-1"/>
          <w:sz w:val="21"/>
        </w:rPr>
        <w:t>Б</w:t>
      </w:r>
      <w:r>
        <w:rPr>
          <w:b/>
          <w:spacing w:val="-1"/>
          <w:sz w:val="21"/>
        </w:rPr>
        <w:t>»</w:t>
      </w:r>
    </w:p>
    <w:p w:rsidR="00E35173" w:rsidRDefault="00E35173" w:rsidP="00E35173">
      <w:pPr>
        <w:pStyle w:val="a4"/>
        <w:spacing w:before="11"/>
        <w:ind w:left="0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621"/>
        <w:gridCol w:w="636"/>
        <w:gridCol w:w="1408"/>
        <w:gridCol w:w="1450"/>
        <w:gridCol w:w="1074"/>
        <w:gridCol w:w="1032"/>
      </w:tblGrid>
      <w:tr w:rsidR="00E35173" w:rsidTr="00F66B45">
        <w:trPr>
          <w:trHeight w:val="412"/>
        </w:trPr>
        <w:tc>
          <w:tcPr>
            <w:tcW w:w="438" w:type="dxa"/>
            <w:vMerge w:val="restart"/>
          </w:tcPr>
          <w:p w:rsidR="00E35173" w:rsidRDefault="00E35173" w:rsidP="00F66B45">
            <w:pPr>
              <w:pStyle w:val="TableParagraph"/>
              <w:spacing w:before="73" w:line="290" w:lineRule="auto"/>
              <w:ind w:right="40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b/>
                <w:spacing w:val="-1"/>
                <w:sz w:val="21"/>
              </w:rPr>
              <w:t>п</w:t>
            </w:r>
            <w:proofErr w:type="gramEnd"/>
            <w:r>
              <w:rPr>
                <w:b/>
                <w:spacing w:val="-1"/>
                <w:sz w:val="21"/>
              </w:rPr>
              <w:t>/п</w:t>
            </w:r>
          </w:p>
        </w:tc>
        <w:tc>
          <w:tcPr>
            <w:tcW w:w="4621" w:type="dxa"/>
            <w:vMerge w:val="restart"/>
          </w:tcPr>
          <w:p w:rsidR="00E35173" w:rsidRDefault="00E35173" w:rsidP="00F66B45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урока</w:t>
            </w:r>
          </w:p>
        </w:tc>
        <w:tc>
          <w:tcPr>
            <w:tcW w:w="3494" w:type="dxa"/>
            <w:gridSpan w:val="3"/>
          </w:tcPr>
          <w:p w:rsidR="00E35173" w:rsidRDefault="00E35173" w:rsidP="00F66B45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1074" w:type="dxa"/>
            <w:vMerge w:val="restart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103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изучения</w:t>
            </w:r>
          </w:p>
        </w:tc>
        <w:tc>
          <w:tcPr>
            <w:tcW w:w="1032" w:type="dxa"/>
            <w:vMerge w:val="restart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35"/>
              <w:rPr>
                <w:b/>
                <w:sz w:val="21"/>
              </w:rPr>
            </w:pPr>
            <w:r>
              <w:rPr>
                <w:b/>
                <w:sz w:val="21"/>
              </w:rPr>
              <w:t>Виды,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формы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контроля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  <w:vMerge/>
            <w:tcBorders>
              <w:top w:val="nil"/>
            </w:tcBorders>
          </w:tcPr>
          <w:p w:rsidR="00E35173" w:rsidRDefault="00E35173" w:rsidP="00F66B45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</w:tcPr>
          <w:p w:rsidR="00E35173" w:rsidRDefault="00E35173" w:rsidP="00F66B45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всего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3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контрольные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33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практические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E35173" w:rsidRDefault="00E35173" w:rsidP="00F66B45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E35173" w:rsidRDefault="00E35173" w:rsidP="00F66B45">
            <w:pPr>
              <w:rPr>
                <w:sz w:val="2"/>
                <w:szCs w:val="2"/>
              </w:rPr>
            </w:pP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Красота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вдохновение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09.09.2022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пейзажи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23.09.2022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фольклор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07.10.2022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народные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инструменты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21.10.2022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Сказки,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мифы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легенды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11.11.2022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Весь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мир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звучит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18.11.2022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Звукоряд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25.11.2022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Ритм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02.12.2022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Ритмический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рисунок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09.12.2022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16.12.2022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16.12.2022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Оркестр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23.12.2022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Оркестр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23.12.2022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Фортепиано.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13.01.2023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Песни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верующих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20.01.2023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Край,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живёшь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27.01.2023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67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Край,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живёшь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27.01.2023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фольклор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03.02.2023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пейзажи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10.02.2023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</w:tbl>
    <w:p w:rsidR="00E35173" w:rsidRDefault="00E35173" w:rsidP="00E35173">
      <w:pPr>
        <w:spacing w:line="290" w:lineRule="auto"/>
        <w:rPr>
          <w:sz w:val="21"/>
        </w:rPr>
        <w:sectPr w:rsidR="00E35173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621"/>
        <w:gridCol w:w="636"/>
        <w:gridCol w:w="1408"/>
        <w:gridCol w:w="1450"/>
        <w:gridCol w:w="1074"/>
        <w:gridCol w:w="1032"/>
      </w:tblGrid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lastRenderedPageBreak/>
              <w:t>20.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портреты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17.02.2023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03.03.2023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10.03.2023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17.03.2023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24.03.2023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24.03.2023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07.04.2023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Высота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14.04.2023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наших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соседей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21.04.2023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28.04.2023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28.04.2023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Фортепиано.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05.05.2023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Скрипка,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виолончель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12.05.2023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704"/>
        </w:trPr>
        <w:tc>
          <w:tcPr>
            <w:tcW w:w="438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4621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сказка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сцене,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экране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E35173" w:rsidRDefault="00E35173" w:rsidP="00F66B45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19.05.2023</w:t>
            </w:r>
          </w:p>
        </w:tc>
        <w:tc>
          <w:tcPr>
            <w:tcW w:w="1032" w:type="dxa"/>
          </w:tcPr>
          <w:p w:rsidR="00E35173" w:rsidRDefault="00E35173" w:rsidP="00F66B45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E35173" w:rsidTr="00F66B45">
        <w:trPr>
          <w:trHeight w:val="412"/>
        </w:trPr>
        <w:tc>
          <w:tcPr>
            <w:tcW w:w="5059" w:type="dxa"/>
            <w:gridSpan w:val="2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ОБЩЕЕ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ПРОГРАММЕ</w:t>
            </w:r>
          </w:p>
        </w:tc>
        <w:tc>
          <w:tcPr>
            <w:tcW w:w="636" w:type="dxa"/>
          </w:tcPr>
          <w:p w:rsidR="00E35173" w:rsidRDefault="00E35173" w:rsidP="00F66B45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408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E35173" w:rsidRDefault="00E35173" w:rsidP="00F66B45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2106" w:type="dxa"/>
            <w:gridSpan w:val="2"/>
          </w:tcPr>
          <w:p w:rsidR="00E35173" w:rsidRDefault="00E35173" w:rsidP="00F66B4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E35173" w:rsidRDefault="00E35173" w:rsidP="00E35173">
      <w:pPr>
        <w:rPr>
          <w:sz w:val="20"/>
        </w:rPr>
        <w:sectPr w:rsidR="00E35173">
          <w:pgSz w:w="11900" w:h="16840"/>
          <w:pgMar w:top="580" w:right="460" w:bottom="280" w:left="540" w:header="720" w:footer="720" w:gutter="0"/>
          <w:cols w:space="720"/>
        </w:sectPr>
      </w:pPr>
    </w:p>
    <w:p w:rsidR="005F35AD" w:rsidRDefault="001A7ECA">
      <w:pPr>
        <w:spacing w:before="62"/>
        <w:ind w:left="113"/>
        <w:rPr>
          <w:b/>
          <w:sz w:val="21"/>
        </w:rPr>
      </w:pPr>
      <w:r>
        <w:lastRenderedPageBreak/>
        <w:pict>
          <v:rect id="_x0000_s1036" style="position:absolute;left:0;text-align:left;margin-left:32.65pt;margin-top:20.2pt;width:529.4pt;height:.5pt;z-index:-251659264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3E4652">
        <w:rPr>
          <w:b/>
          <w:spacing w:val="-1"/>
          <w:sz w:val="21"/>
        </w:rPr>
        <w:t>ПОУРОЧНОЕ</w:t>
      </w:r>
      <w:r w:rsidR="003E4652">
        <w:rPr>
          <w:b/>
          <w:spacing w:val="-10"/>
          <w:sz w:val="21"/>
        </w:rPr>
        <w:t xml:space="preserve"> </w:t>
      </w:r>
      <w:r w:rsidR="003E4652">
        <w:rPr>
          <w:b/>
          <w:spacing w:val="-1"/>
          <w:sz w:val="21"/>
        </w:rPr>
        <w:t>ПЛАНИРОВАНИЕ</w:t>
      </w:r>
      <w:r w:rsidR="00912831">
        <w:rPr>
          <w:b/>
          <w:spacing w:val="-1"/>
          <w:sz w:val="21"/>
        </w:rPr>
        <w:t xml:space="preserve"> 1 «В»</w:t>
      </w:r>
    </w:p>
    <w:p w:rsidR="005F35AD" w:rsidRDefault="005F35AD">
      <w:pPr>
        <w:pStyle w:val="a4"/>
        <w:spacing w:before="11"/>
        <w:ind w:left="0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621"/>
        <w:gridCol w:w="636"/>
        <w:gridCol w:w="1408"/>
        <w:gridCol w:w="1450"/>
        <w:gridCol w:w="1074"/>
        <w:gridCol w:w="1032"/>
      </w:tblGrid>
      <w:tr w:rsidR="005F35AD">
        <w:trPr>
          <w:trHeight w:val="412"/>
        </w:trPr>
        <w:tc>
          <w:tcPr>
            <w:tcW w:w="438" w:type="dxa"/>
            <w:vMerge w:val="restart"/>
          </w:tcPr>
          <w:p w:rsidR="005F35AD" w:rsidRDefault="003E4652">
            <w:pPr>
              <w:pStyle w:val="TableParagraph"/>
              <w:spacing w:before="73" w:line="290" w:lineRule="auto"/>
              <w:ind w:right="40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b/>
                <w:spacing w:val="-1"/>
                <w:sz w:val="21"/>
              </w:rPr>
              <w:t>п</w:t>
            </w:r>
            <w:proofErr w:type="gramEnd"/>
            <w:r>
              <w:rPr>
                <w:b/>
                <w:spacing w:val="-1"/>
                <w:sz w:val="21"/>
              </w:rPr>
              <w:t>/п</w:t>
            </w:r>
          </w:p>
        </w:tc>
        <w:tc>
          <w:tcPr>
            <w:tcW w:w="4621" w:type="dxa"/>
            <w:vMerge w:val="restart"/>
          </w:tcPr>
          <w:p w:rsidR="005F35AD" w:rsidRDefault="003E4652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урока</w:t>
            </w:r>
          </w:p>
        </w:tc>
        <w:tc>
          <w:tcPr>
            <w:tcW w:w="3494" w:type="dxa"/>
            <w:gridSpan w:val="3"/>
          </w:tcPr>
          <w:p w:rsidR="005F35AD" w:rsidRDefault="003E4652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1074" w:type="dxa"/>
            <w:vMerge w:val="restart"/>
          </w:tcPr>
          <w:p w:rsidR="005F35AD" w:rsidRDefault="003E4652">
            <w:pPr>
              <w:pStyle w:val="TableParagraph"/>
              <w:spacing w:before="73" w:line="290" w:lineRule="auto"/>
              <w:ind w:left="66" w:right="103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изучения</w:t>
            </w:r>
          </w:p>
        </w:tc>
        <w:tc>
          <w:tcPr>
            <w:tcW w:w="1032" w:type="dxa"/>
            <w:vMerge w:val="restart"/>
          </w:tcPr>
          <w:p w:rsidR="005F35AD" w:rsidRDefault="003E4652">
            <w:pPr>
              <w:pStyle w:val="TableParagraph"/>
              <w:spacing w:before="73" w:line="290" w:lineRule="auto"/>
              <w:ind w:left="66" w:right="35"/>
              <w:rPr>
                <w:b/>
                <w:sz w:val="21"/>
              </w:rPr>
            </w:pPr>
            <w:r>
              <w:rPr>
                <w:b/>
                <w:sz w:val="21"/>
              </w:rPr>
              <w:t>Виды,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формы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контроля</w:t>
            </w:r>
          </w:p>
        </w:tc>
      </w:tr>
      <w:tr w:rsidR="005F35AD">
        <w:trPr>
          <w:trHeight w:val="704"/>
        </w:trPr>
        <w:tc>
          <w:tcPr>
            <w:tcW w:w="438" w:type="dxa"/>
            <w:vMerge/>
            <w:tcBorders>
              <w:top w:val="nil"/>
            </w:tcBorders>
          </w:tcPr>
          <w:p w:rsidR="005F35AD" w:rsidRDefault="005F35AD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</w:tcPr>
          <w:p w:rsidR="005F35AD" w:rsidRDefault="005F35AD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sz w:val="21"/>
              </w:rPr>
              <w:t>всего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3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контрольные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33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практические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5F35AD" w:rsidRDefault="005F35AD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5F35AD" w:rsidRDefault="005F35AD">
            <w:pPr>
              <w:rPr>
                <w:sz w:val="2"/>
                <w:szCs w:val="2"/>
              </w:rPr>
            </w:pP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Красота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вдохновение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  <w:r w:rsidR="00912831">
              <w:rPr>
                <w:sz w:val="21"/>
              </w:rPr>
              <w:t>.09.2022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пейзажи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912831" w:rsidP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E02652">
              <w:rPr>
                <w:sz w:val="21"/>
              </w:rPr>
              <w:t>1</w:t>
            </w:r>
            <w:r>
              <w:rPr>
                <w:sz w:val="21"/>
              </w:rPr>
              <w:t>.09.2022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фольклор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  <w:r w:rsidR="00912831">
              <w:rPr>
                <w:sz w:val="21"/>
              </w:rPr>
              <w:t>.10.2022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народные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инструменты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 w:rsidP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  <w:r w:rsidR="00912831">
              <w:rPr>
                <w:sz w:val="21"/>
              </w:rPr>
              <w:t>.10.2022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Сказки,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мифы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легенды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 w:rsidP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  <w:r w:rsidR="00E35173">
              <w:rPr>
                <w:sz w:val="21"/>
              </w:rPr>
              <w:t>.11.2022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Весь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мир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звучит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  <w:r w:rsidR="00E35173">
              <w:rPr>
                <w:sz w:val="21"/>
              </w:rPr>
              <w:t>.11.2022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Звукоряд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 w:rsidP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  <w:r w:rsidR="00E35173">
              <w:rPr>
                <w:sz w:val="21"/>
              </w:rPr>
              <w:t>.11.2022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Ритм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 w:rsidP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  <w:r w:rsidR="00E35173">
              <w:rPr>
                <w:sz w:val="21"/>
              </w:rPr>
              <w:t>.1</w:t>
            </w:r>
            <w:r>
              <w:rPr>
                <w:sz w:val="21"/>
              </w:rPr>
              <w:t>1</w:t>
            </w:r>
            <w:r w:rsidR="00E35173">
              <w:rPr>
                <w:sz w:val="21"/>
              </w:rPr>
              <w:t>.2022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Ритмический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рисунок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30.11.</w:t>
            </w:r>
            <w:r w:rsidR="00E35173">
              <w:rPr>
                <w:sz w:val="21"/>
              </w:rPr>
              <w:t>2022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  <w:r w:rsidR="00E35173">
              <w:rPr>
                <w:sz w:val="21"/>
              </w:rPr>
              <w:t>.12.2022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E02652">
              <w:rPr>
                <w:sz w:val="21"/>
              </w:rPr>
              <w:t>4</w:t>
            </w:r>
            <w:r>
              <w:rPr>
                <w:sz w:val="21"/>
              </w:rPr>
              <w:t>.12.2022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Оркестр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E02652">
              <w:rPr>
                <w:sz w:val="21"/>
              </w:rPr>
              <w:t>1</w:t>
            </w:r>
            <w:r>
              <w:rPr>
                <w:sz w:val="21"/>
              </w:rPr>
              <w:t>.12.2022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Оркестр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  <w:r w:rsidR="00E35173">
              <w:rPr>
                <w:sz w:val="21"/>
              </w:rPr>
              <w:t>.12.2022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Фортепиано.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E02652">
              <w:rPr>
                <w:sz w:val="21"/>
              </w:rPr>
              <w:t>1</w:t>
            </w:r>
            <w:r>
              <w:rPr>
                <w:sz w:val="21"/>
              </w:rPr>
              <w:t>.01.2023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Песни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верующих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  <w:r w:rsidR="00E35173">
              <w:rPr>
                <w:sz w:val="21"/>
              </w:rPr>
              <w:t>.01.2023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Край,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живёшь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E02652">
              <w:rPr>
                <w:sz w:val="21"/>
              </w:rPr>
              <w:t>5</w:t>
            </w:r>
            <w:r>
              <w:rPr>
                <w:sz w:val="21"/>
              </w:rPr>
              <w:t>.01.2023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67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Край,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живёшь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E02652">
              <w:rPr>
                <w:sz w:val="21"/>
              </w:rPr>
              <w:t>5</w:t>
            </w:r>
            <w:r>
              <w:rPr>
                <w:sz w:val="21"/>
              </w:rPr>
              <w:t>.01.2023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фольклор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E02652">
              <w:rPr>
                <w:sz w:val="21"/>
              </w:rPr>
              <w:t>1</w:t>
            </w:r>
            <w:r>
              <w:rPr>
                <w:sz w:val="21"/>
              </w:rPr>
              <w:t>.02.2023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пейзажи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7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7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>
            <w:pPr>
              <w:pStyle w:val="TableParagraph"/>
              <w:spacing w:before="7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  <w:r w:rsidR="00E35173">
              <w:rPr>
                <w:sz w:val="21"/>
              </w:rPr>
              <w:t>.02.2023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7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</w:tbl>
    <w:p w:rsidR="005F35AD" w:rsidRDefault="005F35AD">
      <w:pPr>
        <w:spacing w:line="290" w:lineRule="auto"/>
        <w:rPr>
          <w:sz w:val="21"/>
        </w:rPr>
        <w:sectPr w:rsidR="005F35AD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621"/>
        <w:gridCol w:w="636"/>
        <w:gridCol w:w="1408"/>
        <w:gridCol w:w="1450"/>
        <w:gridCol w:w="1074"/>
        <w:gridCol w:w="1032"/>
      </w:tblGrid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lastRenderedPageBreak/>
              <w:t>20.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портреты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E02652">
              <w:rPr>
                <w:sz w:val="21"/>
              </w:rPr>
              <w:t>5</w:t>
            </w:r>
            <w:r>
              <w:rPr>
                <w:sz w:val="21"/>
              </w:rPr>
              <w:t>.02.2023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E02652">
              <w:rPr>
                <w:sz w:val="21"/>
              </w:rPr>
              <w:t>1</w:t>
            </w:r>
            <w:r>
              <w:rPr>
                <w:sz w:val="21"/>
              </w:rPr>
              <w:t>.03.2023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  <w:r w:rsidR="00E35173">
              <w:rPr>
                <w:sz w:val="21"/>
              </w:rPr>
              <w:t>.03.2023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войне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E02652">
              <w:rPr>
                <w:sz w:val="21"/>
              </w:rPr>
              <w:t>5</w:t>
            </w:r>
            <w:r>
              <w:rPr>
                <w:sz w:val="21"/>
              </w:rPr>
              <w:t>.03.2023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E02652">
              <w:rPr>
                <w:sz w:val="21"/>
              </w:rPr>
              <w:t>2</w:t>
            </w:r>
            <w:r>
              <w:rPr>
                <w:sz w:val="21"/>
              </w:rPr>
              <w:t>.03.2023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E02652">
              <w:rPr>
                <w:sz w:val="21"/>
              </w:rPr>
              <w:t>2</w:t>
            </w:r>
            <w:r>
              <w:rPr>
                <w:sz w:val="21"/>
              </w:rPr>
              <w:t>.03.2023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Какой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праздник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музыки?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E02652">
              <w:rPr>
                <w:sz w:val="21"/>
              </w:rPr>
              <w:t>5</w:t>
            </w:r>
            <w:r>
              <w:rPr>
                <w:sz w:val="21"/>
              </w:rPr>
              <w:t>.04.2023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Высота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E02652">
              <w:rPr>
                <w:sz w:val="21"/>
              </w:rPr>
              <w:t>2</w:t>
            </w:r>
            <w:r>
              <w:rPr>
                <w:sz w:val="21"/>
              </w:rPr>
              <w:t>.04.2023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наших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соседей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  <w:r w:rsidR="00E35173">
              <w:rPr>
                <w:sz w:val="21"/>
              </w:rPr>
              <w:t>.04.2023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35173" w:rsidP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E02652">
              <w:rPr>
                <w:sz w:val="21"/>
              </w:rPr>
              <w:t>6</w:t>
            </w:r>
            <w:r>
              <w:rPr>
                <w:sz w:val="21"/>
              </w:rPr>
              <w:t>.04.2023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Композиторы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 w:rsidP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03.05.2023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Фортепиано.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 w:rsidP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10.05.2023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инструменты.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Скрипка,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виолончель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 w:rsidP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17.05.2023</w:t>
            </w:r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704"/>
        </w:trPr>
        <w:tc>
          <w:tcPr>
            <w:tcW w:w="438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4621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Музыкальная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сказка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сцене,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экране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074" w:type="dxa"/>
          </w:tcPr>
          <w:p w:rsidR="005F35AD" w:rsidRDefault="00E02652" w:rsidP="00E02652">
            <w:pPr>
              <w:pStyle w:val="TableParagraph"/>
              <w:spacing w:before="63"/>
              <w:ind w:left="43" w:right="31"/>
              <w:jc w:val="center"/>
              <w:rPr>
                <w:sz w:val="21"/>
              </w:rPr>
            </w:pPr>
            <w:r>
              <w:rPr>
                <w:sz w:val="21"/>
              </w:rPr>
              <w:t>24.05.2023</w:t>
            </w:r>
            <w:bookmarkStart w:id="0" w:name="_GoBack"/>
            <w:bookmarkEnd w:id="0"/>
          </w:p>
        </w:tc>
        <w:tc>
          <w:tcPr>
            <w:tcW w:w="1032" w:type="dxa"/>
          </w:tcPr>
          <w:p w:rsidR="005F35AD" w:rsidRDefault="003E4652">
            <w:pPr>
              <w:pStyle w:val="TableParagraph"/>
              <w:spacing w:before="63" w:line="290" w:lineRule="auto"/>
              <w:ind w:left="66" w:right="237"/>
              <w:rPr>
                <w:sz w:val="21"/>
              </w:rPr>
            </w:pPr>
            <w:r>
              <w:rPr>
                <w:spacing w:val="-1"/>
                <w:sz w:val="21"/>
              </w:rPr>
              <w:t>Устный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</w:p>
        </w:tc>
      </w:tr>
      <w:tr w:rsidR="005F35AD">
        <w:trPr>
          <w:trHeight w:val="412"/>
        </w:trPr>
        <w:tc>
          <w:tcPr>
            <w:tcW w:w="5059" w:type="dxa"/>
            <w:gridSpan w:val="2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ОБЩЕЕ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ПРОГРАММЕ</w:t>
            </w:r>
          </w:p>
        </w:tc>
        <w:tc>
          <w:tcPr>
            <w:tcW w:w="636" w:type="dxa"/>
          </w:tcPr>
          <w:p w:rsidR="005F35AD" w:rsidRDefault="003E4652">
            <w:pPr>
              <w:pStyle w:val="TableParagraph"/>
              <w:spacing w:before="63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408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450" w:type="dxa"/>
          </w:tcPr>
          <w:p w:rsidR="005F35AD" w:rsidRDefault="003E4652">
            <w:pPr>
              <w:pStyle w:val="TableParagraph"/>
              <w:spacing w:before="63"/>
              <w:ind w:left="6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2106" w:type="dxa"/>
            <w:gridSpan w:val="2"/>
          </w:tcPr>
          <w:p w:rsidR="005F35AD" w:rsidRDefault="005F35A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5F35AD" w:rsidRDefault="005F35AD">
      <w:pPr>
        <w:rPr>
          <w:sz w:val="20"/>
        </w:rPr>
        <w:sectPr w:rsidR="005F35AD">
          <w:pgSz w:w="11900" w:h="16840"/>
          <w:pgMar w:top="580" w:right="460" w:bottom="280" w:left="540" w:header="720" w:footer="720" w:gutter="0"/>
          <w:cols w:space="720"/>
        </w:sectPr>
      </w:pPr>
    </w:p>
    <w:p w:rsidR="005F35AD" w:rsidRDefault="001A7ECA">
      <w:pPr>
        <w:pStyle w:val="1"/>
        <w:spacing w:before="66"/>
        <w:ind w:left="126"/>
      </w:pPr>
      <w:r>
        <w:lastRenderedPageBreak/>
        <w:pict>
          <v:rect id="_x0000_s1037" style="position:absolute;left:0;text-align:left;margin-left:33.3pt;margin-top:22.9pt;width:528.1pt;height:.6pt;z-index:-251658240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3E4652">
        <w:t>УЧЕБНО-МЕТОДИЧЕСКОЕ</w:t>
      </w:r>
      <w:r w:rsidR="003E4652">
        <w:rPr>
          <w:spacing w:val="-13"/>
        </w:rPr>
        <w:t xml:space="preserve"> </w:t>
      </w:r>
      <w:r w:rsidR="003E4652">
        <w:t>ОБЕСПЕЧЕНИЕ</w:t>
      </w:r>
      <w:r w:rsidR="003E4652">
        <w:rPr>
          <w:spacing w:val="-12"/>
        </w:rPr>
        <w:t xml:space="preserve"> </w:t>
      </w:r>
      <w:r w:rsidR="003E4652">
        <w:t>ОБРАЗОВАТЕЛЬНОГО</w:t>
      </w:r>
      <w:r w:rsidR="003E4652">
        <w:rPr>
          <w:spacing w:val="-13"/>
        </w:rPr>
        <w:t xml:space="preserve"> </w:t>
      </w:r>
      <w:r w:rsidR="003E4652">
        <w:t>ПРОЦЕССА</w:t>
      </w:r>
    </w:p>
    <w:p w:rsidR="005F35AD" w:rsidRDefault="003E4652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5F35AD" w:rsidRDefault="003E4652">
      <w:pPr>
        <w:pStyle w:val="a4"/>
        <w:spacing w:before="156"/>
        <w:ind w:left="126"/>
      </w:pPr>
      <w:r>
        <w:t>Музыка.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5F35AD" w:rsidRDefault="003E4652">
      <w:pPr>
        <w:pStyle w:val="a4"/>
        <w:spacing w:before="60" w:line="292" w:lineRule="auto"/>
        <w:ind w:left="126" w:right="8459"/>
      </w:pPr>
      <w:r>
        <w:t>«Просвещение»;</w:t>
      </w:r>
      <w:r>
        <w:rPr>
          <w:spacing w:val="1"/>
        </w:rPr>
        <w:t xml:space="preserve"> </w:t>
      </w:r>
    </w:p>
    <w:p w:rsidR="005F35AD" w:rsidRDefault="003E4652">
      <w:pPr>
        <w:pStyle w:val="1"/>
        <w:spacing w:before="19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F35AD" w:rsidRDefault="003E4652">
      <w:pPr>
        <w:pStyle w:val="a4"/>
        <w:spacing w:before="156" w:line="292" w:lineRule="auto"/>
        <w:ind w:left="126"/>
      </w:pPr>
      <w:r>
        <w:t>Е.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КРИТСКАЯ,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СЕРГЕЕВА,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ШМАГИНА</w:t>
      </w:r>
      <w:r>
        <w:rPr>
          <w:spacing w:val="-5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1—4</w:t>
      </w:r>
      <w:r>
        <w:rPr>
          <w:spacing w:val="-4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57"/>
        </w:rPr>
        <w:t xml:space="preserve"> </w:t>
      </w:r>
      <w:r>
        <w:t>ПОСОБИЕ"</w:t>
      </w:r>
    </w:p>
    <w:p w:rsidR="005F35AD" w:rsidRDefault="003E4652">
      <w:pPr>
        <w:pStyle w:val="a4"/>
        <w:spacing w:before="8"/>
        <w:ind w:left="0"/>
      </w:pPr>
      <w:r>
        <w:t>Аудио и видеоматериалы;</w:t>
      </w:r>
    </w:p>
    <w:p w:rsidR="005F35AD" w:rsidRDefault="005F35AD">
      <w:pPr>
        <w:pStyle w:val="a4"/>
        <w:spacing w:before="8"/>
        <w:ind w:left="0"/>
      </w:pPr>
    </w:p>
    <w:p w:rsidR="005F35AD" w:rsidRDefault="003E4652">
      <w:pPr>
        <w:pStyle w:val="a4"/>
        <w:spacing w:before="8"/>
        <w:ind w:left="0"/>
      </w:pPr>
      <w:r>
        <w:t xml:space="preserve">Коллекции электронных образовательных ресурсов: </w:t>
      </w:r>
    </w:p>
    <w:p w:rsidR="005F35AD" w:rsidRDefault="003E4652">
      <w:pPr>
        <w:pStyle w:val="a4"/>
        <w:spacing w:before="8"/>
        <w:ind w:left="0"/>
      </w:pPr>
      <w:r>
        <w:t>1.«Единое окно доступа к образовательным ресурсам»- http://windows.edu/ru</w:t>
      </w:r>
    </w:p>
    <w:p w:rsidR="005F35AD" w:rsidRDefault="003E4652">
      <w:pPr>
        <w:pStyle w:val="a4"/>
        <w:spacing w:before="8"/>
        <w:ind w:left="0"/>
      </w:pPr>
      <w:r>
        <w:t xml:space="preserve">2.«Единая коллекция цифровых образовательных ресурсов» - http://school-collektion.edu/ru </w:t>
      </w:r>
    </w:p>
    <w:p w:rsidR="005F35AD" w:rsidRDefault="003E4652">
      <w:pPr>
        <w:pStyle w:val="a4"/>
        <w:spacing w:before="8"/>
        <w:ind w:left="0"/>
      </w:pPr>
      <w:r>
        <w:t>3.«Федеральный центр информационных образовательных ресурсов» - http://fcior.edu.ru, http://eor.edu.ru</w:t>
      </w:r>
    </w:p>
    <w:p w:rsidR="005F35AD" w:rsidRDefault="003E4652">
      <w:pPr>
        <w:pStyle w:val="a4"/>
        <w:spacing w:before="8"/>
        <w:ind w:left="0"/>
      </w:pPr>
      <w:r>
        <w:t xml:space="preserve">4.Каталог образовательных ресурсов сети Интернет для школы http://katalog.iot.ru/ </w:t>
      </w:r>
    </w:p>
    <w:p w:rsidR="005F35AD" w:rsidRDefault="003E4652">
      <w:pPr>
        <w:pStyle w:val="a4"/>
        <w:spacing w:before="8"/>
        <w:ind w:left="0"/>
      </w:pPr>
      <w:r>
        <w:t>5. Российская электронная школа https://resh.edu.ru/</w:t>
      </w:r>
    </w:p>
    <w:p w:rsidR="005F35AD" w:rsidRDefault="003E4652">
      <w:pPr>
        <w:pStyle w:val="a4"/>
        <w:spacing w:before="8"/>
        <w:ind w:left="0"/>
      </w:pPr>
      <w:r>
        <w:t>6.M</w:t>
      </w:r>
      <w:proofErr w:type="gramStart"/>
      <w:r>
        <w:t>е</w:t>
      </w:r>
      <w:proofErr w:type="gramEnd"/>
      <w:r>
        <w:t xml:space="preserve">todkabinet.eu: информационно-методический кабинет http://www.metodkabinet.eu/ </w:t>
      </w:r>
    </w:p>
    <w:p w:rsidR="005F35AD" w:rsidRDefault="003E4652">
      <w:pPr>
        <w:pStyle w:val="a4"/>
        <w:spacing w:before="8"/>
        <w:ind w:left="0"/>
      </w:pPr>
      <w:r>
        <w:t>7.Каталог образовательных ресурсов сети «Интернет» http://catalog.iot.ru</w:t>
      </w:r>
    </w:p>
    <w:p w:rsidR="005F35AD" w:rsidRDefault="003E4652">
      <w:pPr>
        <w:pStyle w:val="a4"/>
        <w:spacing w:before="8"/>
        <w:ind w:left="0"/>
      </w:pPr>
      <w:r>
        <w:t xml:space="preserve"> 8.Российский образовательный портал http://www.school.edu.ru</w:t>
      </w:r>
    </w:p>
    <w:p w:rsidR="005F35AD" w:rsidRDefault="003E4652">
      <w:pPr>
        <w:pStyle w:val="a4"/>
        <w:spacing w:before="8"/>
        <w:ind w:left="0"/>
      </w:pPr>
      <w:r>
        <w:t>9.Портал «Российское образование http://www.edu.ru</w:t>
      </w:r>
    </w:p>
    <w:p w:rsidR="005F35AD" w:rsidRDefault="003E4652">
      <w:pPr>
        <w:pStyle w:val="a4"/>
        <w:spacing w:before="8"/>
        <w:ind w:left="0"/>
      </w:pPr>
      <w:r>
        <w:t>10. Портал "</w:t>
      </w:r>
      <w:proofErr w:type="spellStart"/>
      <w:r>
        <w:t>Мультиурок</w:t>
      </w:r>
      <w:proofErr w:type="spellEnd"/>
      <w:r>
        <w:t xml:space="preserve">" </w:t>
      </w:r>
      <w:hyperlink r:id="rId259" w:history="1">
        <w:r>
          <w:rPr>
            <w:rStyle w:val="a3"/>
          </w:rPr>
          <w:t>http://multiurok.ru/</w:t>
        </w:r>
      </w:hyperlink>
    </w:p>
    <w:p w:rsidR="005F35AD" w:rsidRDefault="005F35AD">
      <w:pPr>
        <w:pStyle w:val="a4"/>
        <w:spacing w:before="8"/>
        <w:ind w:left="0"/>
        <w:rPr>
          <w:sz w:val="29"/>
        </w:rPr>
      </w:pPr>
    </w:p>
    <w:p w:rsidR="005F35AD" w:rsidRDefault="003E4652">
      <w:pPr>
        <w:pStyle w:val="1"/>
        <w:spacing w:before="1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F35AD" w:rsidRDefault="003E4652">
      <w:pPr>
        <w:pStyle w:val="a4"/>
        <w:spacing w:before="156" w:line="292" w:lineRule="auto"/>
        <w:ind w:left="126" w:right="8632"/>
      </w:pPr>
      <w:r>
        <w:t>https://resh.edu.ru/</w:t>
      </w:r>
      <w:r>
        <w:rPr>
          <w:spacing w:val="1"/>
        </w:rPr>
        <w:t xml:space="preserve"> </w:t>
      </w:r>
      <w:r>
        <w:rPr>
          <w:spacing w:val="-1"/>
        </w:rPr>
        <w:t>https://ped-kopilka.ru/</w:t>
      </w:r>
    </w:p>
    <w:p w:rsidR="005F35AD" w:rsidRDefault="001A7ECA">
      <w:pPr>
        <w:pStyle w:val="a4"/>
        <w:spacing w:line="292" w:lineRule="auto"/>
        <w:ind w:left="126" w:right="235"/>
      </w:pPr>
      <w:hyperlink r:id="rId260">
        <w:r w:rsidR="003E4652">
          <w:t xml:space="preserve">http://bi2o2t.ru/training/sub </w:t>
        </w:r>
      </w:hyperlink>
    </w:p>
    <w:p w:rsidR="005F35AD" w:rsidRDefault="003E4652">
      <w:pPr>
        <w:pStyle w:val="a4"/>
        <w:spacing w:line="292" w:lineRule="auto"/>
        <w:ind w:left="126" w:right="235"/>
      </w:pPr>
      <w:r>
        <w:t>https://</w:t>
      </w:r>
      <w:hyperlink r:id="rId261">
        <w:r>
          <w:t xml:space="preserve">www.soloveycenter.pro/ </w:t>
        </w:r>
      </w:hyperlink>
    </w:p>
    <w:p w:rsidR="005F35AD" w:rsidRDefault="003E4652">
      <w:pPr>
        <w:pStyle w:val="a4"/>
        <w:spacing w:line="292" w:lineRule="auto"/>
        <w:ind w:left="126" w:right="235"/>
        <w:rPr>
          <w:spacing w:val="1"/>
        </w:rPr>
      </w:pPr>
      <w:r>
        <w:t>https://onlyege.ru/ege/vpr-4/vpr-matematika-4/</w:t>
      </w:r>
      <w:r>
        <w:rPr>
          <w:spacing w:val="1"/>
        </w:rPr>
        <w:t xml:space="preserve"> </w:t>
      </w:r>
    </w:p>
    <w:p w:rsidR="005F35AD" w:rsidRDefault="003E4652">
      <w:pPr>
        <w:pStyle w:val="a4"/>
        <w:spacing w:line="292" w:lineRule="auto"/>
        <w:ind w:left="126" w:right="235"/>
        <w:rPr>
          <w:spacing w:val="-1"/>
        </w:rPr>
      </w:pPr>
      <w:r>
        <w:rPr>
          <w:spacing w:val="-1"/>
        </w:rPr>
        <w:t xml:space="preserve">https://onlinetestpad.com/ru/tests </w:t>
      </w:r>
    </w:p>
    <w:p w:rsidR="005F35AD" w:rsidRDefault="003E4652">
      <w:pPr>
        <w:pStyle w:val="a4"/>
        <w:spacing w:line="292" w:lineRule="auto"/>
        <w:ind w:left="126" w:right="235"/>
      </w:pPr>
      <w:r>
        <w:t>https://</w:t>
      </w:r>
      <w:hyperlink r:id="rId262">
        <w:r>
          <w:t xml:space="preserve">www.klass39.ru/klassnye-resursy/ </w:t>
        </w:r>
      </w:hyperlink>
    </w:p>
    <w:p w:rsidR="005F35AD" w:rsidRDefault="003E4652">
      <w:pPr>
        <w:pStyle w:val="a4"/>
        <w:spacing w:line="292" w:lineRule="auto"/>
        <w:ind w:left="126" w:right="235"/>
        <w:rPr>
          <w:spacing w:val="-1"/>
        </w:rPr>
      </w:pPr>
      <w:r>
        <w:t>https://</w:t>
      </w:r>
      <w:hyperlink r:id="rId263">
        <w:r>
          <w:t>www.uchportal.ru/load/47-</w:t>
        </w:r>
      </w:hyperlink>
      <w:r>
        <w:rPr>
          <w:spacing w:val="-57"/>
        </w:rPr>
        <w:t xml:space="preserve"> </w:t>
      </w:r>
      <w:r>
        <w:t>2-2</w:t>
      </w:r>
      <w:r>
        <w:rPr>
          <w:spacing w:val="-1"/>
        </w:rPr>
        <w:t xml:space="preserve"> </w:t>
      </w:r>
    </w:p>
    <w:p w:rsidR="005F35AD" w:rsidRDefault="001A7ECA">
      <w:pPr>
        <w:pStyle w:val="a4"/>
        <w:spacing w:line="292" w:lineRule="auto"/>
        <w:ind w:left="126" w:right="235"/>
      </w:pPr>
      <w:hyperlink r:id="rId264">
        <w:r w:rsidR="003E4652">
          <w:t>http://school-collection.edu.ru/</w:t>
        </w:r>
      </w:hyperlink>
    </w:p>
    <w:p w:rsidR="005F35AD" w:rsidRDefault="001A7ECA">
      <w:pPr>
        <w:pStyle w:val="a4"/>
        <w:spacing w:line="292" w:lineRule="auto"/>
        <w:ind w:left="126" w:right="1869"/>
        <w:rPr>
          <w:spacing w:val="-1"/>
        </w:rPr>
      </w:pPr>
      <w:hyperlink r:id="rId265">
        <w:r w:rsidR="003E4652">
          <w:t>http://um-razum.ru/load/uchebnye_prezentacii/nachalnaja_shkola/18</w:t>
        </w:r>
      </w:hyperlink>
      <w:r w:rsidR="003E4652">
        <w:rPr>
          <w:spacing w:val="1"/>
        </w:rPr>
        <w:t xml:space="preserve"> </w:t>
      </w:r>
      <w:hyperlink r:id="rId266">
        <w:r w:rsidR="003E4652">
          <w:rPr>
            <w:spacing w:val="-1"/>
          </w:rPr>
          <w:t xml:space="preserve">http://internet.chgk.info/ </w:t>
        </w:r>
      </w:hyperlink>
    </w:p>
    <w:p w:rsidR="005F35AD" w:rsidRDefault="003E4652">
      <w:pPr>
        <w:pStyle w:val="a4"/>
        <w:spacing w:line="292" w:lineRule="auto"/>
        <w:ind w:left="126" w:right="1869"/>
      </w:pPr>
      <w:r>
        <w:fldChar w:fldCharType="begin"/>
      </w:r>
      <w:r>
        <w:instrText xml:space="preserve"> HYPERLINK "http://www.vbg.ru/~kvint/im.htm" \h </w:instrText>
      </w:r>
      <w:r>
        <w:fldChar w:fldCharType="separate"/>
      </w:r>
      <w:r>
        <w:t>http://www.vbg.ru/~kvint/im.</w:t>
      </w:r>
    </w:p>
    <w:p w:rsidR="005F35AD" w:rsidRDefault="003E4652">
      <w:pPr>
        <w:pStyle w:val="a4"/>
        <w:spacing w:line="292" w:lineRule="auto"/>
        <w:ind w:left="126" w:right="1869"/>
      </w:pPr>
      <w:r>
        <w:fldChar w:fldCharType="end"/>
      </w:r>
      <w:hyperlink r:id="rId267">
        <w:r>
          <w:t>http://www.creatingmusic.com/</w:t>
        </w:r>
      </w:hyperlink>
      <w:r>
        <w:rPr>
          <w:spacing w:val="-57"/>
        </w:rPr>
        <w:t xml:space="preserve"> </w:t>
      </w:r>
      <w:hyperlink r:id="rId268">
        <w:r>
          <w:t>http://music.edu.ru/</w:t>
        </w:r>
      </w:hyperlink>
    </w:p>
    <w:p w:rsidR="005F35AD" w:rsidRDefault="005F35AD">
      <w:pPr>
        <w:spacing w:line="292" w:lineRule="auto"/>
        <w:sectPr w:rsidR="005F35AD">
          <w:pgSz w:w="11900" w:h="16840"/>
          <w:pgMar w:top="520" w:right="460" w:bottom="280" w:left="540" w:header="720" w:footer="720" w:gutter="0"/>
          <w:cols w:space="720"/>
        </w:sectPr>
      </w:pPr>
    </w:p>
    <w:p w:rsidR="005F35AD" w:rsidRDefault="001A7ECA">
      <w:pPr>
        <w:pStyle w:val="1"/>
        <w:spacing w:before="66"/>
        <w:ind w:left="126"/>
      </w:pPr>
      <w:r>
        <w:lastRenderedPageBreak/>
        <w:pict>
          <v:rect id="_x0000_s1038" style="position:absolute;left:0;text-align:left;margin-left:33.3pt;margin-top:22.9pt;width:528.1pt;height:.6pt;z-index:-251657216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  <w:r w:rsidR="003E4652">
        <w:t>МАТЕРИАЛЬНО-ТЕХНИЧЕСКОЕ</w:t>
      </w:r>
      <w:r w:rsidR="003E4652">
        <w:rPr>
          <w:spacing w:val="-14"/>
        </w:rPr>
        <w:t xml:space="preserve"> </w:t>
      </w:r>
      <w:r w:rsidR="003E4652">
        <w:t>ОБЕСПЕЧЕНИЕ</w:t>
      </w:r>
      <w:r w:rsidR="003E4652">
        <w:rPr>
          <w:spacing w:val="-13"/>
        </w:rPr>
        <w:t xml:space="preserve"> </w:t>
      </w:r>
      <w:r w:rsidR="003E4652">
        <w:t>ОБРАЗОВАТЕЛЬНОГО</w:t>
      </w:r>
      <w:r w:rsidR="003E4652">
        <w:rPr>
          <w:spacing w:val="-14"/>
        </w:rPr>
        <w:t xml:space="preserve"> </w:t>
      </w:r>
      <w:r w:rsidR="003E4652">
        <w:t>ПРОЦЕССА</w:t>
      </w:r>
    </w:p>
    <w:p w:rsidR="005F35AD" w:rsidRDefault="003E4652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F35AD" w:rsidRDefault="003E4652">
      <w:pPr>
        <w:pStyle w:val="a4"/>
        <w:spacing w:before="156" w:line="292" w:lineRule="auto"/>
        <w:ind w:left="126" w:right="8244"/>
      </w:pPr>
      <w:r>
        <w:t>Компьютер или ноутбук</w:t>
      </w:r>
      <w:r>
        <w:rPr>
          <w:spacing w:val="-58"/>
        </w:rPr>
        <w:t xml:space="preserve"> </w:t>
      </w:r>
      <w:r>
        <w:t>Колонки</w:t>
      </w:r>
    </w:p>
    <w:p w:rsidR="005F35AD" w:rsidRDefault="003E4652">
      <w:pPr>
        <w:pStyle w:val="a4"/>
        <w:spacing w:line="292" w:lineRule="auto"/>
        <w:ind w:left="126" w:right="9076"/>
      </w:pPr>
      <w:r>
        <w:t>Школьная</w:t>
      </w:r>
      <w:r>
        <w:rPr>
          <w:spacing w:val="-8"/>
        </w:rPr>
        <w:t xml:space="preserve"> </w:t>
      </w:r>
      <w:r>
        <w:t>доска</w:t>
      </w:r>
      <w:r>
        <w:rPr>
          <w:spacing w:val="-57"/>
        </w:rPr>
        <w:t xml:space="preserve"> </w:t>
      </w:r>
      <w:r>
        <w:t>Проектор</w:t>
      </w:r>
    </w:p>
    <w:p w:rsidR="005F35AD" w:rsidRDefault="003E4652">
      <w:pPr>
        <w:pStyle w:val="a4"/>
        <w:spacing w:line="275" w:lineRule="exact"/>
        <w:ind w:left="126"/>
      </w:pPr>
      <w:r>
        <w:t>Аудио-проигрыватель</w:t>
      </w:r>
    </w:p>
    <w:p w:rsidR="005F35AD" w:rsidRDefault="005F35AD">
      <w:pPr>
        <w:pStyle w:val="a4"/>
        <w:spacing w:before="9"/>
        <w:ind w:left="0"/>
        <w:rPr>
          <w:sz w:val="21"/>
        </w:rPr>
      </w:pPr>
    </w:p>
    <w:p w:rsidR="005F35AD" w:rsidRDefault="003E4652">
      <w:pPr>
        <w:pStyle w:val="1"/>
        <w:spacing w:before="0"/>
        <w:ind w:left="126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:rsidR="005F35AD" w:rsidRDefault="003E4652">
      <w:pPr>
        <w:pStyle w:val="a4"/>
        <w:spacing w:before="156" w:line="292" w:lineRule="auto"/>
        <w:ind w:left="126" w:right="8244"/>
      </w:pPr>
      <w:r>
        <w:t>Компьютер или ноутбук</w:t>
      </w:r>
      <w:r>
        <w:rPr>
          <w:spacing w:val="-58"/>
        </w:rPr>
        <w:t xml:space="preserve"> </w:t>
      </w:r>
      <w:r>
        <w:t>Колонки</w:t>
      </w:r>
    </w:p>
    <w:p w:rsidR="005F35AD" w:rsidRDefault="003E4652">
      <w:pPr>
        <w:pStyle w:val="a4"/>
        <w:spacing w:line="292" w:lineRule="auto"/>
        <w:ind w:left="126" w:right="9076"/>
      </w:pPr>
      <w:r>
        <w:t>Школьная</w:t>
      </w:r>
      <w:r>
        <w:rPr>
          <w:spacing w:val="-8"/>
        </w:rPr>
        <w:t xml:space="preserve"> </w:t>
      </w:r>
      <w:r>
        <w:t>доска</w:t>
      </w:r>
      <w:r>
        <w:rPr>
          <w:spacing w:val="-57"/>
        </w:rPr>
        <w:t xml:space="preserve"> </w:t>
      </w:r>
      <w:r>
        <w:t>Проектор</w:t>
      </w:r>
    </w:p>
    <w:p w:rsidR="005F35AD" w:rsidRDefault="003E4652">
      <w:pPr>
        <w:pStyle w:val="a4"/>
        <w:spacing w:line="275" w:lineRule="exact"/>
        <w:ind w:left="126"/>
      </w:pPr>
      <w:r>
        <w:t>Аудио-проигрыватель</w:t>
      </w:r>
    </w:p>
    <w:sectPr w:rsidR="005F35AD">
      <w:pgSz w:w="11900" w:h="16840"/>
      <w:pgMar w:top="1600" w:right="4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CA" w:rsidRDefault="001A7ECA">
      <w:r>
        <w:separator/>
      </w:r>
    </w:p>
  </w:endnote>
  <w:endnote w:type="continuationSeparator" w:id="0">
    <w:p w:rsidR="001A7ECA" w:rsidRDefault="001A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CA" w:rsidRDefault="001A7ECA">
      <w:r>
        <w:separator/>
      </w:r>
    </w:p>
  </w:footnote>
  <w:footnote w:type="continuationSeparator" w:id="0">
    <w:p w:rsidR="001A7ECA" w:rsidRDefault="001A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35AD"/>
    <w:rsid w:val="001A7ECA"/>
    <w:rsid w:val="003E4652"/>
    <w:rsid w:val="005F35AD"/>
    <w:rsid w:val="0088602F"/>
    <w:rsid w:val="00912831"/>
    <w:rsid w:val="00E02652"/>
    <w:rsid w:val="00E114AD"/>
    <w:rsid w:val="00E35173"/>
    <w:rsid w:val="0E336F5F"/>
    <w:rsid w:val="1D9C5353"/>
    <w:rsid w:val="36A01E11"/>
    <w:rsid w:val="48552892"/>
    <w:rsid w:val="4E442E79"/>
    <w:rsid w:val="6DE552F3"/>
    <w:rsid w:val="733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uiPriority w:val="1"/>
    <w:qFormat/>
    <w:pPr>
      <w:ind w:left="10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19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uiPriority w:val="1"/>
    <w:qFormat/>
    <w:pPr>
      <w:ind w:left="10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reatingmusic.com/" TargetMode="External"/><Relationship Id="rId21" Type="http://schemas.openxmlformats.org/officeDocument/2006/relationships/hyperlink" Target="http://www.klass39.ru/klassnye-resursy/" TargetMode="External"/><Relationship Id="rId63" Type="http://schemas.openxmlformats.org/officeDocument/2006/relationships/hyperlink" Target="http://school-/" TargetMode="External"/><Relationship Id="rId159" Type="http://schemas.openxmlformats.org/officeDocument/2006/relationships/hyperlink" Target="http://bi2o2t.ru/training/sub" TargetMode="External"/><Relationship Id="rId170" Type="http://schemas.openxmlformats.org/officeDocument/2006/relationships/hyperlink" Target="http://www.soloveycenter.pro/" TargetMode="External"/><Relationship Id="rId226" Type="http://schemas.openxmlformats.org/officeDocument/2006/relationships/hyperlink" Target="http://www.vbg.ru/~kvint/im.htm" TargetMode="External"/><Relationship Id="rId268" Type="http://schemas.openxmlformats.org/officeDocument/2006/relationships/hyperlink" Target="http://music.edu.ru/" TargetMode="External"/><Relationship Id="rId11" Type="http://schemas.openxmlformats.org/officeDocument/2006/relationships/hyperlink" Target="http://www.klass39.ru/klassnye-resursy/" TargetMode="External"/><Relationship Id="rId32" Type="http://schemas.openxmlformats.org/officeDocument/2006/relationships/hyperlink" Target="http://www.uchportal.ru/load/47-2-2" TargetMode="External"/><Relationship Id="rId53" Type="http://schemas.openxmlformats.org/officeDocument/2006/relationships/hyperlink" Target="http://school-/" TargetMode="External"/><Relationship Id="rId74" Type="http://schemas.openxmlformats.org/officeDocument/2006/relationships/hyperlink" Target="http://um-/" TargetMode="External"/><Relationship Id="rId128" Type="http://schemas.openxmlformats.org/officeDocument/2006/relationships/hyperlink" Target="http://music.edu.ru/" TargetMode="External"/><Relationship Id="rId149" Type="http://schemas.openxmlformats.org/officeDocument/2006/relationships/hyperlink" Target="http://bi2o2t.ru/training/sub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internet.chgk.info/" TargetMode="External"/><Relationship Id="rId160" Type="http://schemas.openxmlformats.org/officeDocument/2006/relationships/hyperlink" Target="http://www.soloveycenter.pro/" TargetMode="External"/><Relationship Id="rId181" Type="http://schemas.openxmlformats.org/officeDocument/2006/relationships/hyperlink" Target="http://www.klass39.ru/klassnye-resursy/" TargetMode="External"/><Relationship Id="rId216" Type="http://schemas.openxmlformats.org/officeDocument/2006/relationships/hyperlink" Target="http://www.vbg.ru/~kvint/im.htm" TargetMode="External"/><Relationship Id="rId237" Type="http://schemas.openxmlformats.org/officeDocument/2006/relationships/hyperlink" Target="http://www.creatingmusic.com/" TargetMode="External"/><Relationship Id="rId258" Type="http://schemas.openxmlformats.org/officeDocument/2006/relationships/hyperlink" Target="http://music.edu.ru/" TargetMode="External"/><Relationship Id="rId22" Type="http://schemas.openxmlformats.org/officeDocument/2006/relationships/hyperlink" Target="http://www.uchportal.ru/load/47-2-2" TargetMode="External"/><Relationship Id="rId43" Type="http://schemas.openxmlformats.org/officeDocument/2006/relationships/hyperlink" Target="http://school-/" TargetMode="External"/><Relationship Id="rId64" Type="http://schemas.openxmlformats.org/officeDocument/2006/relationships/hyperlink" Target="http://um-/" TargetMode="External"/><Relationship Id="rId118" Type="http://schemas.openxmlformats.org/officeDocument/2006/relationships/hyperlink" Target="http://music.edu.ru/" TargetMode="External"/><Relationship Id="rId139" Type="http://schemas.openxmlformats.org/officeDocument/2006/relationships/hyperlink" Target="http://bi2o2t.ru/training/sub" TargetMode="External"/><Relationship Id="rId85" Type="http://schemas.openxmlformats.org/officeDocument/2006/relationships/hyperlink" Target="http://internet.chgk.info/" TargetMode="External"/><Relationship Id="rId150" Type="http://schemas.openxmlformats.org/officeDocument/2006/relationships/hyperlink" Target="http://www.soloveycenter.pro/" TargetMode="External"/><Relationship Id="rId171" Type="http://schemas.openxmlformats.org/officeDocument/2006/relationships/hyperlink" Target="http://www.klass39.ru/klassnye-resursy/" TargetMode="External"/><Relationship Id="rId192" Type="http://schemas.openxmlformats.org/officeDocument/2006/relationships/hyperlink" Target="http://www.uchportal.ru/load/47-2-2" TargetMode="External"/><Relationship Id="rId206" Type="http://schemas.openxmlformats.org/officeDocument/2006/relationships/hyperlink" Target="http://www.vbg.ru/~kvint/im.htm" TargetMode="External"/><Relationship Id="rId227" Type="http://schemas.openxmlformats.org/officeDocument/2006/relationships/hyperlink" Target="http://www.creatingmusic.com/" TargetMode="External"/><Relationship Id="rId248" Type="http://schemas.openxmlformats.org/officeDocument/2006/relationships/hyperlink" Target="http://music.edu.ru/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://www.uchportal.ru/load/47-2-2" TargetMode="External"/><Relationship Id="rId33" Type="http://schemas.openxmlformats.org/officeDocument/2006/relationships/hyperlink" Target="http://school-/" TargetMode="External"/><Relationship Id="rId108" Type="http://schemas.openxmlformats.org/officeDocument/2006/relationships/hyperlink" Target="http://music.edu.ru/" TargetMode="External"/><Relationship Id="rId129" Type="http://schemas.openxmlformats.org/officeDocument/2006/relationships/hyperlink" Target="http://bi2o2t.ru/training/sub" TargetMode="External"/><Relationship Id="rId54" Type="http://schemas.openxmlformats.org/officeDocument/2006/relationships/hyperlink" Target="http://um-/" TargetMode="External"/><Relationship Id="rId75" Type="http://schemas.openxmlformats.org/officeDocument/2006/relationships/hyperlink" Target="http://internet.chgk.info/" TargetMode="External"/><Relationship Id="rId96" Type="http://schemas.openxmlformats.org/officeDocument/2006/relationships/hyperlink" Target="http://www.vbg.ru/~kvint/im.htm" TargetMode="External"/><Relationship Id="rId140" Type="http://schemas.openxmlformats.org/officeDocument/2006/relationships/hyperlink" Target="http://www.soloveycenter.pro/" TargetMode="External"/><Relationship Id="rId161" Type="http://schemas.openxmlformats.org/officeDocument/2006/relationships/hyperlink" Target="http://www.klass39.ru/klassnye-resursy/" TargetMode="External"/><Relationship Id="rId182" Type="http://schemas.openxmlformats.org/officeDocument/2006/relationships/hyperlink" Target="http://www.uchportal.ru/load/47-2-2" TargetMode="External"/><Relationship Id="rId217" Type="http://schemas.openxmlformats.org/officeDocument/2006/relationships/hyperlink" Target="http://www.creatingmusic.com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music.edu.ru/" TargetMode="External"/><Relationship Id="rId259" Type="http://schemas.openxmlformats.org/officeDocument/2006/relationships/hyperlink" Target="http://multiurok.ru/" TargetMode="External"/><Relationship Id="rId23" Type="http://schemas.openxmlformats.org/officeDocument/2006/relationships/hyperlink" Target="http://school-/" TargetMode="External"/><Relationship Id="rId119" Type="http://schemas.openxmlformats.org/officeDocument/2006/relationships/hyperlink" Target="http://bi2o2t.ru/training/sub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://um-/" TargetMode="External"/><Relationship Id="rId65" Type="http://schemas.openxmlformats.org/officeDocument/2006/relationships/hyperlink" Target="http://internet.chgk.info/" TargetMode="External"/><Relationship Id="rId86" Type="http://schemas.openxmlformats.org/officeDocument/2006/relationships/hyperlink" Target="http://www.vbg.ru/~kvint/im.htm" TargetMode="External"/><Relationship Id="rId130" Type="http://schemas.openxmlformats.org/officeDocument/2006/relationships/hyperlink" Target="http://www.soloveycenter.pro/" TargetMode="External"/><Relationship Id="rId151" Type="http://schemas.openxmlformats.org/officeDocument/2006/relationships/hyperlink" Target="http://www.klass39.ru/klassnye-resursy/" TargetMode="External"/><Relationship Id="rId172" Type="http://schemas.openxmlformats.org/officeDocument/2006/relationships/hyperlink" Target="http://www.uchportal.ru/load/47-2-2" TargetMode="External"/><Relationship Id="rId193" Type="http://schemas.openxmlformats.org/officeDocument/2006/relationships/hyperlink" Target="http://school-/" TargetMode="External"/><Relationship Id="rId207" Type="http://schemas.openxmlformats.org/officeDocument/2006/relationships/hyperlink" Target="http://www.creatingmusic.com/" TargetMode="External"/><Relationship Id="rId228" Type="http://schemas.openxmlformats.org/officeDocument/2006/relationships/hyperlink" Target="http://music.edu.ru/" TargetMode="External"/><Relationship Id="rId249" Type="http://schemas.openxmlformats.org/officeDocument/2006/relationships/hyperlink" Target="http://bi2o2t.ru/training/sub" TargetMode="External"/><Relationship Id="rId13" Type="http://schemas.openxmlformats.org/officeDocument/2006/relationships/hyperlink" Target="http://school-/" TargetMode="External"/><Relationship Id="rId109" Type="http://schemas.openxmlformats.org/officeDocument/2006/relationships/hyperlink" Target="http://bi2o2t.ru/training/sub" TargetMode="External"/><Relationship Id="rId260" Type="http://schemas.openxmlformats.org/officeDocument/2006/relationships/hyperlink" Target="http://bi2o2t.ru/training/sub" TargetMode="External"/><Relationship Id="rId34" Type="http://schemas.openxmlformats.org/officeDocument/2006/relationships/hyperlink" Target="http://um-/" TargetMode="External"/><Relationship Id="rId55" Type="http://schemas.openxmlformats.org/officeDocument/2006/relationships/hyperlink" Target="http://internet.chgk.info/" TargetMode="External"/><Relationship Id="rId76" Type="http://schemas.openxmlformats.org/officeDocument/2006/relationships/hyperlink" Target="http://www.vbg.ru/~kvint/im.htm" TargetMode="External"/><Relationship Id="rId97" Type="http://schemas.openxmlformats.org/officeDocument/2006/relationships/hyperlink" Target="http://www.creatingmusic.com/" TargetMode="External"/><Relationship Id="rId120" Type="http://schemas.openxmlformats.org/officeDocument/2006/relationships/hyperlink" Target="http://www.soloveycenter.pro/" TargetMode="External"/><Relationship Id="rId141" Type="http://schemas.openxmlformats.org/officeDocument/2006/relationships/hyperlink" Target="http://www.klass39.ru/klassnye-resursy/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uchportal.ru/load/47-2-2" TargetMode="External"/><Relationship Id="rId183" Type="http://schemas.openxmlformats.org/officeDocument/2006/relationships/hyperlink" Target="http://school-/" TargetMode="External"/><Relationship Id="rId218" Type="http://schemas.openxmlformats.org/officeDocument/2006/relationships/hyperlink" Target="http://music.edu.ru/" TargetMode="External"/><Relationship Id="rId239" Type="http://schemas.openxmlformats.org/officeDocument/2006/relationships/hyperlink" Target="http://bi2o2t.ru/training/sub" TargetMode="External"/><Relationship Id="rId250" Type="http://schemas.openxmlformats.org/officeDocument/2006/relationships/hyperlink" Target="http://www.soloveycenter.pro/" TargetMode="External"/><Relationship Id="rId24" Type="http://schemas.openxmlformats.org/officeDocument/2006/relationships/hyperlink" Target="http://um-/" TargetMode="External"/><Relationship Id="rId45" Type="http://schemas.openxmlformats.org/officeDocument/2006/relationships/hyperlink" Target="http://internet.chgk.info/" TargetMode="External"/><Relationship Id="rId66" Type="http://schemas.openxmlformats.org/officeDocument/2006/relationships/hyperlink" Target="http://www.vbg.ru/~kvint/im.htm" TargetMode="External"/><Relationship Id="rId87" Type="http://schemas.openxmlformats.org/officeDocument/2006/relationships/hyperlink" Target="http://www.creatingmusic.com/" TargetMode="External"/><Relationship Id="rId110" Type="http://schemas.openxmlformats.org/officeDocument/2006/relationships/hyperlink" Target="http://www.soloveycenter.pro/" TargetMode="External"/><Relationship Id="rId131" Type="http://schemas.openxmlformats.org/officeDocument/2006/relationships/hyperlink" Target="http://www.klass39.ru/klassnye-resursy/" TargetMode="External"/><Relationship Id="rId152" Type="http://schemas.openxmlformats.org/officeDocument/2006/relationships/hyperlink" Target="http://www.uchportal.ru/load/47-2-2" TargetMode="External"/><Relationship Id="rId173" Type="http://schemas.openxmlformats.org/officeDocument/2006/relationships/hyperlink" Target="http://school-/" TargetMode="External"/><Relationship Id="rId194" Type="http://schemas.openxmlformats.org/officeDocument/2006/relationships/hyperlink" Target="http://um-/" TargetMode="External"/><Relationship Id="rId208" Type="http://schemas.openxmlformats.org/officeDocument/2006/relationships/hyperlink" Target="http://music.edu.ru/" TargetMode="External"/><Relationship Id="rId229" Type="http://schemas.openxmlformats.org/officeDocument/2006/relationships/hyperlink" Target="http://bi2o2t.ru/training/sub" TargetMode="External"/><Relationship Id="rId240" Type="http://schemas.openxmlformats.org/officeDocument/2006/relationships/hyperlink" Target="http://www.soloveycenter.pro/" TargetMode="External"/><Relationship Id="rId261" Type="http://schemas.openxmlformats.org/officeDocument/2006/relationships/hyperlink" Target="http://www.soloveycenter.pro/" TargetMode="External"/><Relationship Id="rId14" Type="http://schemas.openxmlformats.org/officeDocument/2006/relationships/hyperlink" Target="http://um-/" TargetMode="External"/><Relationship Id="rId35" Type="http://schemas.openxmlformats.org/officeDocument/2006/relationships/hyperlink" Target="http://internet.chgk.info/" TargetMode="External"/><Relationship Id="rId56" Type="http://schemas.openxmlformats.org/officeDocument/2006/relationships/hyperlink" Target="http://www.vbg.ru/~kvint/im.htm" TargetMode="External"/><Relationship Id="rId77" Type="http://schemas.openxmlformats.org/officeDocument/2006/relationships/hyperlink" Target="http://www.creatingmusic.com/" TargetMode="External"/><Relationship Id="rId100" Type="http://schemas.openxmlformats.org/officeDocument/2006/relationships/hyperlink" Target="http://www.soloveycenter.pro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music.edu.ru/" TargetMode="External"/><Relationship Id="rId121" Type="http://schemas.openxmlformats.org/officeDocument/2006/relationships/hyperlink" Target="http://www.klass39.ru/klassnye-resursy/" TargetMode="External"/><Relationship Id="rId142" Type="http://schemas.openxmlformats.org/officeDocument/2006/relationships/hyperlink" Target="http://www.uchportal.ru/load/47-2-2" TargetMode="External"/><Relationship Id="rId163" Type="http://schemas.openxmlformats.org/officeDocument/2006/relationships/hyperlink" Target="http://school-/" TargetMode="External"/><Relationship Id="rId184" Type="http://schemas.openxmlformats.org/officeDocument/2006/relationships/hyperlink" Target="http://um-/" TargetMode="External"/><Relationship Id="rId219" Type="http://schemas.openxmlformats.org/officeDocument/2006/relationships/hyperlink" Target="http://bi2o2t.ru/training/sub" TargetMode="External"/><Relationship Id="rId230" Type="http://schemas.openxmlformats.org/officeDocument/2006/relationships/hyperlink" Target="http://www.soloveycenter.pro/" TargetMode="External"/><Relationship Id="rId251" Type="http://schemas.openxmlformats.org/officeDocument/2006/relationships/hyperlink" Target="http://www.klass39.ru/klassnye-resursy/" TargetMode="External"/><Relationship Id="rId25" Type="http://schemas.openxmlformats.org/officeDocument/2006/relationships/hyperlink" Target="http://internet.chgk.info/" TargetMode="External"/><Relationship Id="rId46" Type="http://schemas.openxmlformats.org/officeDocument/2006/relationships/hyperlink" Target="http://www.vbg.ru/~kvint/im.htm" TargetMode="External"/><Relationship Id="rId67" Type="http://schemas.openxmlformats.org/officeDocument/2006/relationships/hyperlink" Target="http://www.creatingmusic.com/" TargetMode="External"/><Relationship Id="rId88" Type="http://schemas.openxmlformats.org/officeDocument/2006/relationships/hyperlink" Target="http://music.edu.ru/" TargetMode="External"/><Relationship Id="rId111" Type="http://schemas.openxmlformats.org/officeDocument/2006/relationships/hyperlink" Target="http://www.klass39.ru/klassnye-resursy/" TargetMode="External"/><Relationship Id="rId132" Type="http://schemas.openxmlformats.org/officeDocument/2006/relationships/hyperlink" Target="http://www.uchportal.ru/load/47-2-2" TargetMode="External"/><Relationship Id="rId153" Type="http://schemas.openxmlformats.org/officeDocument/2006/relationships/hyperlink" Target="http://school-/" TargetMode="External"/><Relationship Id="rId174" Type="http://schemas.openxmlformats.org/officeDocument/2006/relationships/hyperlink" Target="http://um-/" TargetMode="External"/><Relationship Id="rId195" Type="http://schemas.openxmlformats.org/officeDocument/2006/relationships/hyperlink" Target="http://internet.chgk.info/" TargetMode="External"/><Relationship Id="rId209" Type="http://schemas.openxmlformats.org/officeDocument/2006/relationships/hyperlink" Target="http://bi2o2t.ru/training/sub" TargetMode="External"/><Relationship Id="rId220" Type="http://schemas.openxmlformats.org/officeDocument/2006/relationships/hyperlink" Target="http://www.soloveycenter.pro/" TargetMode="External"/><Relationship Id="rId241" Type="http://schemas.openxmlformats.org/officeDocument/2006/relationships/hyperlink" Target="http://www.klass39.ru/klassnye-resursy/" TargetMode="External"/><Relationship Id="rId15" Type="http://schemas.openxmlformats.org/officeDocument/2006/relationships/hyperlink" Target="http://internet.chgk.info/" TargetMode="External"/><Relationship Id="rId36" Type="http://schemas.openxmlformats.org/officeDocument/2006/relationships/hyperlink" Target="http://www.vbg.ru/~kvint/im.htm" TargetMode="External"/><Relationship Id="rId57" Type="http://schemas.openxmlformats.org/officeDocument/2006/relationships/hyperlink" Target="http://www.creatingmusic.com/" TargetMode="External"/><Relationship Id="rId262" Type="http://schemas.openxmlformats.org/officeDocument/2006/relationships/hyperlink" Target="http://www.klass39.ru/klassnye-resursy/" TargetMode="External"/><Relationship Id="rId78" Type="http://schemas.openxmlformats.org/officeDocument/2006/relationships/hyperlink" Target="http://music.edu.ru/" TargetMode="External"/><Relationship Id="rId99" Type="http://schemas.openxmlformats.org/officeDocument/2006/relationships/hyperlink" Target="http://bi2o2t.ru/training/sub" TargetMode="External"/><Relationship Id="rId101" Type="http://schemas.openxmlformats.org/officeDocument/2006/relationships/hyperlink" Target="http://www.klass39.ru/klassnye-resursy/" TargetMode="External"/><Relationship Id="rId122" Type="http://schemas.openxmlformats.org/officeDocument/2006/relationships/hyperlink" Target="http://www.uchportal.ru/load/47-2-2" TargetMode="External"/><Relationship Id="rId143" Type="http://schemas.openxmlformats.org/officeDocument/2006/relationships/hyperlink" Target="http://school-/" TargetMode="External"/><Relationship Id="rId164" Type="http://schemas.openxmlformats.org/officeDocument/2006/relationships/hyperlink" Target="http://um-/" TargetMode="External"/><Relationship Id="rId185" Type="http://schemas.openxmlformats.org/officeDocument/2006/relationships/hyperlink" Target="http://internet.chgk.info/" TargetMode="External"/><Relationship Id="rId9" Type="http://schemas.openxmlformats.org/officeDocument/2006/relationships/hyperlink" Target="http://bi2o2t.ru/training/sub" TargetMode="External"/><Relationship Id="rId210" Type="http://schemas.openxmlformats.org/officeDocument/2006/relationships/hyperlink" Target="http://www.soloveycenter.pro/" TargetMode="External"/><Relationship Id="rId26" Type="http://schemas.openxmlformats.org/officeDocument/2006/relationships/hyperlink" Target="http://www.vbg.ru/~kvint/im.htm" TargetMode="External"/><Relationship Id="rId231" Type="http://schemas.openxmlformats.org/officeDocument/2006/relationships/hyperlink" Target="http://www.klass39.ru/klassnye-resursy/" TargetMode="External"/><Relationship Id="rId252" Type="http://schemas.openxmlformats.org/officeDocument/2006/relationships/hyperlink" Target="http://www.uchportal.ru/load/47-2-2" TargetMode="External"/><Relationship Id="rId47" Type="http://schemas.openxmlformats.org/officeDocument/2006/relationships/hyperlink" Target="http://www.creatingmusic.com/" TargetMode="External"/><Relationship Id="rId68" Type="http://schemas.openxmlformats.org/officeDocument/2006/relationships/hyperlink" Target="http://music.edu.ru/" TargetMode="External"/><Relationship Id="rId89" Type="http://schemas.openxmlformats.org/officeDocument/2006/relationships/hyperlink" Target="http://bi2o2t.ru/training/sub" TargetMode="External"/><Relationship Id="rId112" Type="http://schemas.openxmlformats.org/officeDocument/2006/relationships/hyperlink" Target="http://www.uchportal.ru/load/47-2-2" TargetMode="External"/><Relationship Id="rId133" Type="http://schemas.openxmlformats.org/officeDocument/2006/relationships/hyperlink" Target="http://school-/" TargetMode="External"/><Relationship Id="rId154" Type="http://schemas.openxmlformats.org/officeDocument/2006/relationships/hyperlink" Target="http://um-/" TargetMode="External"/><Relationship Id="rId175" Type="http://schemas.openxmlformats.org/officeDocument/2006/relationships/hyperlink" Target="http://internet.chgk.info/" TargetMode="External"/><Relationship Id="rId196" Type="http://schemas.openxmlformats.org/officeDocument/2006/relationships/hyperlink" Target="http://www.vbg.ru/~kvint/im.htm" TargetMode="External"/><Relationship Id="rId200" Type="http://schemas.openxmlformats.org/officeDocument/2006/relationships/hyperlink" Target="http://www.soloveycenter.pro/" TargetMode="External"/><Relationship Id="rId16" Type="http://schemas.openxmlformats.org/officeDocument/2006/relationships/hyperlink" Target="http://www.vbg.ru/~kvint/im.htm" TargetMode="External"/><Relationship Id="rId221" Type="http://schemas.openxmlformats.org/officeDocument/2006/relationships/hyperlink" Target="http://www.klass39.ru/klassnye-resursy/" TargetMode="External"/><Relationship Id="rId242" Type="http://schemas.openxmlformats.org/officeDocument/2006/relationships/hyperlink" Target="http://www.uchportal.ru/load/47-2-2" TargetMode="External"/><Relationship Id="rId263" Type="http://schemas.openxmlformats.org/officeDocument/2006/relationships/hyperlink" Target="http://www.uchportal.ru/load/47-" TargetMode="External"/><Relationship Id="rId37" Type="http://schemas.openxmlformats.org/officeDocument/2006/relationships/hyperlink" Target="http://www.creatingmusic.com/" TargetMode="External"/><Relationship Id="rId58" Type="http://schemas.openxmlformats.org/officeDocument/2006/relationships/hyperlink" Target="http://music.edu.ru/" TargetMode="External"/><Relationship Id="rId79" Type="http://schemas.openxmlformats.org/officeDocument/2006/relationships/hyperlink" Target="http://bi2o2t.ru/training/sub" TargetMode="External"/><Relationship Id="rId102" Type="http://schemas.openxmlformats.org/officeDocument/2006/relationships/hyperlink" Target="http://www.uchportal.ru/load/47-2-2" TargetMode="External"/><Relationship Id="rId123" Type="http://schemas.openxmlformats.org/officeDocument/2006/relationships/hyperlink" Target="http://school-/" TargetMode="External"/><Relationship Id="rId144" Type="http://schemas.openxmlformats.org/officeDocument/2006/relationships/hyperlink" Target="http://um-/" TargetMode="External"/><Relationship Id="rId90" Type="http://schemas.openxmlformats.org/officeDocument/2006/relationships/hyperlink" Target="http://www.soloveycenter.pro/" TargetMode="External"/><Relationship Id="rId165" Type="http://schemas.openxmlformats.org/officeDocument/2006/relationships/hyperlink" Target="http://internet.chgk.info/" TargetMode="External"/><Relationship Id="rId186" Type="http://schemas.openxmlformats.org/officeDocument/2006/relationships/hyperlink" Target="http://www.vbg.ru/~kvint/im.htm" TargetMode="External"/><Relationship Id="rId211" Type="http://schemas.openxmlformats.org/officeDocument/2006/relationships/hyperlink" Target="http://www.klass39.ru/klassnye-resursy/" TargetMode="External"/><Relationship Id="rId232" Type="http://schemas.openxmlformats.org/officeDocument/2006/relationships/hyperlink" Target="http://www.uchportal.ru/load/47-2-2" TargetMode="External"/><Relationship Id="rId253" Type="http://schemas.openxmlformats.org/officeDocument/2006/relationships/hyperlink" Target="http://school-/" TargetMode="External"/><Relationship Id="rId27" Type="http://schemas.openxmlformats.org/officeDocument/2006/relationships/hyperlink" Target="http://www.creatingmusic.com/" TargetMode="External"/><Relationship Id="rId48" Type="http://schemas.openxmlformats.org/officeDocument/2006/relationships/hyperlink" Target="http://music.edu.ru/" TargetMode="External"/><Relationship Id="rId69" Type="http://schemas.openxmlformats.org/officeDocument/2006/relationships/hyperlink" Target="http://bi2o2t.ru/training/sub" TargetMode="External"/><Relationship Id="rId113" Type="http://schemas.openxmlformats.org/officeDocument/2006/relationships/hyperlink" Target="http://school-/" TargetMode="External"/><Relationship Id="rId134" Type="http://schemas.openxmlformats.org/officeDocument/2006/relationships/hyperlink" Target="http://um-/" TargetMode="External"/><Relationship Id="rId80" Type="http://schemas.openxmlformats.org/officeDocument/2006/relationships/hyperlink" Target="http://www.soloveycenter.pro/" TargetMode="External"/><Relationship Id="rId155" Type="http://schemas.openxmlformats.org/officeDocument/2006/relationships/hyperlink" Target="http://internet.chgk.info/" TargetMode="External"/><Relationship Id="rId176" Type="http://schemas.openxmlformats.org/officeDocument/2006/relationships/hyperlink" Target="http://www.vbg.ru/~kvint/im.htm" TargetMode="External"/><Relationship Id="rId197" Type="http://schemas.openxmlformats.org/officeDocument/2006/relationships/hyperlink" Target="http://www.creatingmusic.com/" TargetMode="External"/><Relationship Id="rId201" Type="http://schemas.openxmlformats.org/officeDocument/2006/relationships/hyperlink" Target="http://www.klass39.ru/klassnye-resursy/" TargetMode="External"/><Relationship Id="rId222" Type="http://schemas.openxmlformats.org/officeDocument/2006/relationships/hyperlink" Target="http://www.uchportal.ru/load/47-2-2" TargetMode="External"/><Relationship Id="rId243" Type="http://schemas.openxmlformats.org/officeDocument/2006/relationships/hyperlink" Target="http://school-/" TargetMode="External"/><Relationship Id="rId264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creatingmusic.com/" TargetMode="External"/><Relationship Id="rId38" Type="http://schemas.openxmlformats.org/officeDocument/2006/relationships/hyperlink" Target="http://music.edu.ru/" TargetMode="External"/><Relationship Id="rId59" Type="http://schemas.openxmlformats.org/officeDocument/2006/relationships/hyperlink" Target="http://bi2o2t.ru/training/sub" TargetMode="External"/><Relationship Id="rId103" Type="http://schemas.openxmlformats.org/officeDocument/2006/relationships/hyperlink" Target="http://school-/" TargetMode="External"/><Relationship Id="rId124" Type="http://schemas.openxmlformats.org/officeDocument/2006/relationships/hyperlink" Target="http://um-/" TargetMode="External"/><Relationship Id="rId70" Type="http://schemas.openxmlformats.org/officeDocument/2006/relationships/hyperlink" Target="http://www.soloveycenter.pro/" TargetMode="External"/><Relationship Id="rId91" Type="http://schemas.openxmlformats.org/officeDocument/2006/relationships/hyperlink" Target="http://www.klass39.ru/klassnye-resursy/" TargetMode="External"/><Relationship Id="rId145" Type="http://schemas.openxmlformats.org/officeDocument/2006/relationships/hyperlink" Target="http://internet.chgk.info/" TargetMode="External"/><Relationship Id="rId166" Type="http://schemas.openxmlformats.org/officeDocument/2006/relationships/hyperlink" Target="http://www.vbg.ru/~kvint/im.htm" TargetMode="External"/><Relationship Id="rId187" Type="http://schemas.openxmlformats.org/officeDocument/2006/relationships/hyperlink" Target="http://www.creatingmusic.com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uchportal.ru/load/47-2-2" TargetMode="External"/><Relationship Id="rId233" Type="http://schemas.openxmlformats.org/officeDocument/2006/relationships/hyperlink" Target="http://school-/" TargetMode="External"/><Relationship Id="rId254" Type="http://schemas.openxmlformats.org/officeDocument/2006/relationships/hyperlink" Target="http://um-/" TargetMode="External"/><Relationship Id="rId28" Type="http://schemas.openxmlformats.org/officeDocument/2006/relationships/hyperlink" Target="http://music.edu.ru/" TargetMode="External"/><Relationship Id="rId49" Type="http://schemas.openxmlformats.org/officeDocument/2006/relationships/hyperlink" Target="http://bi2o2t.ru/training/sub" TargetMode="External"/><Relationship Id="rId114" Type="http://schemas.openxmlformats.org/officeDocument/2006/relationships/hyperlink" Target="http://um-/" TargetMode="External"/><Relationship Id="rId60" Type="http://schemas.openxmlformats.org/officeDocument/2006/relationships/hyperlink" Target="http://www.soloveycenter.pro/" TargetMode="External"/><Relationship Id="rId81" Type="http://schemas.openxmlformats.org/officeDocument/2006/relationships/hyperlink" Target="http://www.klass39.ru/klassnye-resursy/" TargetMode="External"/><Relationship Id="rId135" Type="http://schemas.openxmlformats.org/officeDocument/2006/relationships/hyperlink" Target="http://internet.chgk.info/" TargetMode="External"/><Relationship Id="rId156" Type="http://schemas.openxmlformats.org/officeDocument/2006/relationships/hyperlink" Target="http://www.vbg.ru/~kvint/im.htm" TargetMode="External"/><Relationship Id="rId177" Type="http://schemas.openxmlformats.org/officeDocument/2006/relationships/hyperlink" Target="http://www.creatingmusic.com/" TargetMode="External"/><Relationship Id="rId198" Type="http://schemas.openxmlformats.org/officeDocument/2006/relationships/hyperlink" Target="http://music.edu.ru/" TargetMode="External"/><Relationship Id="rId202" Type="http://schemas.openxmlformats.org/officeDocument/2006/relationships/hyperlink" Target="http://www.uchportal.ru/load/47-2-2" TargetMode="External"/><Relationship Id="rId223" Type="http://schemas.openxmlformats.org/officeDocument/2006/relationships/hyperlink" Target="http://school-/" TargetMode="External"/><Relationship Id="rId244" Type="http://schemas.openxmlformats.org/officeDocument/2006/relationships/hyperlink" Target="http://um-/" TargetMode="External"/><Relationship Id="rId18" Type="http://schemas.openxmlformats.org/officeDocument/2006/relationships/hyperlink" Target="http://music.edu.ru/" TargetMode="External"/><Relationship Id="rId39" Type="http://schemas.openxmlformats.org/officeDocument/2006/relationships/hyperlink" Target="http://bi2o2t.ru/training/sub" TargetMode="External"/><Relationship Id="rId265" Type="http://schemas.openxmlformats.org/officeDocument/2006/relationships/hyperlink" Target="http://um-razum.ru/load/uchebnye_prezentacii/nachalnaja_shkola/18" TargetMode="External"/><Relationship Id="rId50" Type="http://schemas.openxmlformats.org/officeDocument/2006/relationships/hyperlink" Target="http://www.soloveycenter.pro/" TargetMode="External"/><Relationship Id="rId104" Type="http://schemas.openxmlformats.org/officeDocument/2006/relationships/hyperlink" Target="http://um-/" TargetMode="External"/><Relationship Id="rId125" Type="http://schemas.openxmlformats.org/officeDocument/2006/relationships/hyperlink" Target="http://internet.chgk.info/" TargetMode="External"/><Relationship Id="rId146" Type="http://schemas.openxmlformats.org/officeDocument/2006/relationships/hyperlink" Target="http://www.vbg.ru/~kvint/im.htm" TargetMode="External"/><Relationship Id="rId167" Type="http://schemas.openxmlformats.org/officeDocument/2006/relationships/hyperlink" Target="http://www.creatingmusic.com/" TargetMode="External"/><Relationship Id="rId188" Type="http://schemas.openxmlformats.org/officeDocument/2006/relationships/hyperlink" Target="http://music.edu.ru/" TargetMode="External"/><Relationship Id="rId71" Type="http://schemas.openxmlformats.org/officeDocument/2006/relationships/hyperlink" Target="http://www.klass39.ru/klassnye-resursy/" TargetMode="External"/><Relationship Id="rId92" Type="http://schemas.openxmlformats.org/officeDocument/2006/relationships/hyperlink" Target="http://www.uchportal.ru/load/47-2-2" TargetMode="External"/><Relationship Id="rId213" Type="http://schemas.openxmlformats.org/officeDocument/2006/relationships/hyperlink" Target="http://school-/" TargetMode="External"/><Relationship Id="rId234" Type="http://schemas.openxmlformats.org/officeDocument/2006/relationships/hyperlink" Target="http://um-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i2o2t.ru/training/sub" TargetMode="External"/><Relationship Id="rId255" Type="http://schemas.openxmlformats.org/officeDocument/2006/relationships/hyperlink" Target="http://internet.chgk.info/" TargetMode="External"/><Relationship Id="rId40" Type="http://schemas.openxmlformats.org/officeDocument/2006/relationships/hyperlink" Target="http://www.soloveycenter.pro/" TargetMode="External"/><Relationship Id="rId115" Type="http://schemas.openxmlformats.org/officeDocument/2006/relationships/hyperlink" Target="http://internet.chgk.info/" TargetMode="External"/><Relationship Id="rId136" Type="http://schemas.openxmlformats.org/officeDocument/2006/relationships/hyperlink" Target="http://www.vbg.ru/~kvint/im.htm" TargetMode="External"/><Relationship Id="rId157" Type="http://schemas.openxmlformats.org/officeDocument/2006/relationships/hyperlink" Target="http://www.creatingmusic.com/" TargetMode="External"/><Relationship Id="rId178" Type="http://schemas.openxmlformats.org/officeDocument/2006/relationships/hyperlink" Target="http://music.edu.ru/" TargetMode="External"/><Relationship Id="rId61" Type="http://schemas.openxmlformats.org/officeDocument/2006/relationships/hyperlink" Target="http://www.klass39.ru/klassnye-resursy/" TargetMode="External"/><Relationship Id="rId82" Type="http://schemas.openxmlformats.org/officeDocument/2006/relationships/hyperlink" Target="http://www.uchportal.ru/load/47-2-2" TargetMode="External"/><Relationship Id="rId199" Type="http://schemas.openxmlformats.org/officeDocument/2006/relationships/hyperlink" Target="http://bi2o2t.ru/training/sub" TargetMode="External"/><Relationship Id="rId203" Type="http://schemas.openxmlformats.org/officeDocument/2006/relationships/hyperlink" Target="http://school-/" TargetMode="External"/><Relationship Id="rId19" Type="http://schemas.openxmlformats.org/officeDocument/2006/relationships/hyperlink" Target="http://bi2o2t.ru/training/sub" TargetMode="External"/><Relationship Id="rId224" Type="http://schemas.openxmlformats.org/officeDocument/2006/relationships/hyperlink" Target="http://um-/" TargetMode="External"/><Relationship Id="rId245" Type="http://schemas.openxmlformats.org/officeDocument/2006/relationships/hyperlink" Target="http://internet.chgk.info/" TargetMode="External"/><Relationship Id="rId266" Type="http://schemas.openxmlformats.org/officeDocument/2006/relationships/hyperlink" Target="http://internet.chgk.info/" TargetMode="External"/><Relationship Id="rId30" Type="http://schemas.openxmlformats.org/officeDocument/2006/relationships/hyperlink" Target="http://www.soloveycenter.pro/" TargetMode="External"/><Relationship Id="rId105" Type="http://schemas.openxmlformats.org/officeDocument/2006/relationships/hyperlink" Target="http://internet.chgk.info/" TargetMode="External"/><Relationship Id="rId126" Type="http://schemas.openxmlformats.org/officeDocument/2006/relationships/hyperlink" Target="http://www.vbg.ru/~kvint/im.htm" TargetMode="External"/><Relationship Id="rId147" Type="http://schemas.openxmlformats.org/officeDocument/2006/relationships/hyperlink" Target="http://www.creatingmusic.com/" TargetMode="External"/><Relationship Id="rId168" Type="http://schemas.openxmlformats.org/officeDocument/2006/relationships/hyperlink" Target="http://music.edu.ru/" TargetMode="External"/><Relationship Id="rId51" Type="http://schemas.openxmlformats.org/officeDocument/2006/relationships/hyperlink" Target="http://www.klass39.ru/klassnye-resursy/" TargetMode="External"/><Relationship Id="rId72" Type="http://schemas.openxmlformats.org/officeDocument/2006/relationships/hyperlink" Target="http://www.uchportal.ru/load/47-2-2" TargetMode="External"/><Relationship Id="rId93" Type="http://schemas.openxmlformats.org/officeDocument/2006/relationships/hyperlink" Target="http://school-/" TargetMode="External"/><Relationship Id="rId189" Type="http://schemas.openxmlformats.org/officeDocument/2006/relationships/hyperlink" Target="http://bi2o2t.ru/training/sub" TargetMode="External"/><Relationship Id="rId3" Type="http://schemas.openxmlformats.org/officeDocument/2006/relationships/styles" Target="styles.xml"/><Relationship Id="rId214" Type="http://schemas.openxmlformats.org/officeDocument/2006/relationships/hyperlink" Target="http://um-/" TargetMode="External"/><Relationship Id="rId235" Type="http://schemas.openxmlformats.org/officeDocument/2006/relationships/hyperlink" Target="http://internet.chgk.info/" TargetMode="External"/><Relationship Id="rId256" Type="http://schemas.openxmlformats.org/officeDocument/2006/relationships/hyperlink" Target="http://www.vbg.ru/~kvint/im.htm" TargetMode="External"/><Relationship Id="rId116" Type="http://schemas.openxmlformats.org/officeDocument/2006/relationships/hyperlink" Target="http://www.vbg.ru/~kvint/im.htm" TargetMode="External"/><Relationship Id="rId137" Type="http://schemas.openxmlformats.org/officeDocument/2006/relationships/hyperlink" Target="http://www.creatingmusic.com/" TargetMode="External"/><Relationship Id="rId158" Type="http://schemas.openxmlformats.org/officeDocument/2006/relationships/hyperlink" Target="http://music.edu.ru/" TargetMode="External"/><Relationship Id="rId20" Type="http://schemas.openxmlformats.org/officeDocument/2006/relationships/hyperlink" Target="http://www.soloveycenter.pro/" TargetMode="External"/><Relationship Id="rId41" Type="http://schemas.openxmlformats.org/officeDocument/2006/relationships/hyperlink" Target="http://www.klass39.ru/klassnye-resursy/" TargetMode="External"/><Relationship Id="rId62" Type="http://schemas.openxmlformats.org/officeDocument/2006/relationships/hyperlink" Target="http://www.uchportal.ru/load/47-2-2" TargetMode="External"/><Relationship Id="rId83" Type="http://schemas.openxmlformats.org/officeDocument/2006/relationships/hyperlink" Target="http://school-/" TargetMode="External"/><Relationship Id="rId179" Type="http://schemas.openxmlformats.org/officeDocument/2006/relationships/hyperlink" Target="http://bi2o2t.ru/training/sub" TargetMode="External"/><Relationship Id="rId190" Type="http://schemas.openxmlformats.org/officeDocument/2006/relationships/hyperlink" Target="http://www.soloveycenter.pro/" TargetMode="External"/><Relationship Id="rId204" Type="http://schemas.openxmlformats.org/officeDocument/2006/relationships/hyperlink" Target="http://um-/" TargetMode="External"/><Relationship Id="rId225" Type="http://schemas.openxmlformats.org/officeDocument/2006/relationships/hyperlink" Target="http://internet.chgk.info/" TargetMode="External"/><Relationship Id="rId246" Type="http://schemas.openxmlformats.org/officeDocument/2006/relationships/hyperlink" Target="http://www.vbg.ru/~kvint/im.htm" TargetMode="External"/><Relationship Id="rId267" Type="http://schemas.openxmlformats.org/officeDocument/2006/relationships/hyperlink" Target="http://www.creatingmusic.com/" TargetMode="External"/><Relationship Id="rId106" Type="http://schemas.openxmlformats.org/officeDocument/2006/relationships/hyperlink" Target="http://www.vbg.ru/~kvint/im.htm" TargetMode="External"/><Relationship Id="rId127" Type="http://schemas.openxmlformats.org/officeDocument/2006/relationships/hyperlink" Target="http://www.creatingmusic.com/" TargetMode="External"/><Relationship Id="rId10" Type="http://schemas.openxmlformats.org/officeDocument/2006/relationships/hyperlink" Target="http://www.soloveycenter.pro/" TargetMode="External"/><Relationship Id="rId31" Type="http://schemas.openxmlformats.org/officeDocument/2006/relationships/hyperlink" Target="http://www.klass39.ru/klassnye-resursy/" TargetMode="External"/><Relationship Id="rId52" Type="http://schemas.openxmlformats.org/officeDocument/2006/relationships/hyperlink" Target="http://www.uchportal.ru/load/47-2-2" TargetMode="External"/><Relationship Id="rId73" Type="http://schemas.openxmlformats.org/officeDocument/2006/relationships/hyperlink" Target="http://school-/" TargetMode="External"/><Relationship Id="rId94" Type="http://schemas.openxmlformats.org/officeDocument/2006/relationships/hyperlink" Target="http://um-/" TargetMode="External"/><Relationship Id="rId148" Type="http://schemas.openxmlformats.org/officeDocument/2006/relationships/hyperlink" Target="http://music.edu.ru/" TargetMode="External"/><Relationship Id="rId169" Type="http://schemas.openxmlformats.org/officeDocument/2006/relationships/hyperlink" Target="http://bi2o2t.ru/training/sub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soloveycenter.pro/" TargetMode="External"/><Relationship Id="rId215" Type="http://schemas.openxmlformats.org/officeDocument/2006/relationships/hyperlink" Target="http://internet.chgk.info/" TargetMode="External"/><Relationship Id="rId236" Type="http://schemas.openxmlformats.org/officeDocument/2006/relationships/hyperlink" Target="http://www.vbg.ru/~kvint/im.htm" TargetMode="External"/><Relationship Id="rId257" Type="http://schemas.openxmlformats.org/officeDocument/2006/relationships/hyperlink" Target="http://www.creatingmusic.com/" TargetMode="External"/><Relationship Id="rId42" Type="http://schemas.openxmlformats.org/officeDocument/2006/relationships/hyperlink" Target="http://www.uchportal.ru/load/47-2-2" TargetMode="External"/><Relationship Id="rId84" Type="http://schemas.openxmlformats.org/officeDocument/2006/relationships/hyperlink" Target="http://um-/" TargetMode="External"/><Relationship Id="rId138" Type="http://schemas.openxmlformats.org/officeDocument/2006/relationships/hyperlink" Target="http://music.edu.ru/" TargetMode="External"/><Relationship Id="rId191" Type="http://schemas.openxmlformats.org/officeDocument/2006/relationships/hyperlink" Target="http://www.klass39.ru/klassnye-resursy/" TargetMode="External"/><Relationship Id="rId205" Type="http://schemas.openxmlformats.org/officeDocument/2006/relationships/hyperlink" Target="http://internet.chgk.info/" TargetMode="External"/><Relationship Id="rId247" Type="http://schemas.openxmlformats.org/officeDocument/2006/relationships/hyperlink" Target="http://www.creatingmusic.com/" TargetMode="External"/><Relationship Id="rId107" Type="http://schemas.openxmlformats.org/officeDocument/2006/relationships/hyperlink" Target="http://www.creatingmus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31</Pages>
  <Words>11293</Words>
  <Characters>64373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GYMN1141</dc:creator>
  <cp:lastModifiedBy>USER</cp:lastModifiedBy>
  <cp:revision>3</cp:revision>
  <dcterms:created xsi:type="dcterms:W3CDTF">2022-06-22T19:24:00Z</dcterms:created>
  <dcterms:modified xsi:type="dcterms:W3CDTF">2022-09-20T19:03:00Z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2022-06-22T00:00:00Z</vt:filetime>
  </property>
  <property fmtid="{D5CDD505-2E9C-101B-9397-08002B2CF9AE}" pid="5" name="KSOProductBuildVer">
    <vt:lpwstr>1049-11.2.0.11156</vt:lpwstr>
  </property>
  <property fmtid="{D5CDD505-2E9C-101B-9397-08002B2CF9AE}" pid="6" name="ICV">
    <vt:lpwstr>FDD376CB4A6F4EB8A81F4626287B5FA1</vt:lpwstr>
  </property>
</Properties>
</file>